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3df0" w14:textId="b8b3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31 октября 2013 года N 476. Зарегистрировано Департаментом юстиции Кызылординской области 20 ноября 2013 года N 4541.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Жанакорганского района Буркитбаева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Жанакорганского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Идирисов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2013 года N 476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817"/>
        <w:gridCol w:w="1947"/>
        <w:gridCol w:w="2495"/>
        <w:gridCol w:w="1954"/>
        <w:gridCol w:w="3176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шестикратного месячного расчетного показателя)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заказу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десятикратного месячного расчетного показателя)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