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654cc" w14:textId="ef65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19 декабря 2012 года N 101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4 ноября 2013 года N 162. Зарегистрировано Департаментом юстиции Кызылординской области 11 ноября 2013 года за N 4534. Утратило силу в связи с истечением срока применения - (письмо Жанакорганского районного маслихата Кызылординской области от 23 января 2014 года N 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  Жанакорганского районного маслихата Кызылординской области от 23.01.2014 N 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Казахстана"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Жанакорганский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Жанакорганского районного маслихата от 19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101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2013-2015 годы" (зарегистрировано в Реестре государственной регистрации нормативных правовых актов за N 4386, опубликовано в номерах газеты "Жаңақорған тынысы" от 16 и 19 января 2013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8 353 152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1 509 866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165 705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2 895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6 674 686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затраты – 8 431 912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чистое бюджетное кредитование – 111 268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129 825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18 557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дефицит бюджета – - 290 028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бюджета - 290 028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отношения,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ХХІІІ сессии Жанакорганского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 Н. КОЛЖАНОВ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Жанакорганского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 А. НАЛИБАЕВ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"19" декабря 2012 года N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ХХIIІ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4 ноября 2013 года N 162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681"/>
        <w:gridCol w:w="681"/>
        <w:gridCol w:w="9402"/>
        <w:gridCol w:w="163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1.Доходы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8353152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1509866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556313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556313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422886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422886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503237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447811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9416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42755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3255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5066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6635</w:t>
            </w:r>
          </w:p>
        </w:tc>
      </w:tr>
      <w:tr>
        <w:trPr>
          <w:trHeight w:val="4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10718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7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165705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4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164678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164678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6674686</w:t>
            </w:r>
          </w:p>
        </w:tc>
      </w:tr>
      <w:tr>
        <w:trPr>
          <w:trHeight w:val="6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6674686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6674686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654"/>
        <w:gridCol w:w="784"/>
        <w:gridCol w:w="784"/>
        <w:gridCol w:w="8502"/>
        <w:gridCol w:w="170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8531912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717852</w:t>
            </w:r>
          </w:p>
        </w:tc>
      </w:tr>
      <w:tr>
        <w:trPr>
          <w:trHeight w:val="8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656595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20138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19886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156690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102275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54415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479767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321215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157552</w:t>
            </w:r>
          </w:p>
        </w:tc>
      </w:tr>
      <w:tr>
        <w:trPr>
          <w:trHeight w:val="6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29155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29155</w:t>
            </w:r>
          </w:p>
        </w:tc>
      </w:tr>
      <w:tr>
        <w:trPr>
          <w:trHeight w:val="10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26831</w:t>
            </w:r>
          </w:p>
        </w:tc>
      </w:tr>
      <w:tr>
        <w:trPr>
          <w:trHeight w:val="4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1932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32102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32102</w:t>
            </w:r>
          </w:p>
        </w:tc>
      </w:tr>
      <w:tr>
        <w:trPr>
          <w:trHeight w:val="10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27676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4426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3769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3769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3769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3769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5307946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674247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674247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373819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300428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4194451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4194451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4075519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118932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439248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344248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46817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37480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32224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213872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462364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403347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403347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27505</w:t>
            </w:r>
          </w:p>
        </w:tc>
      </w:tr>
      <w:tr>
        <w:trPr>
          <w:trHeight w:val="12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30917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26997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41699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3255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49966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178450</w:t>
            </w:r>
          </w:p>
        </w:tc>
      </w:tr>
      <w:tr>
        <w:trPr>
          <w:trHeight w:val="12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36050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59017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59017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56393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2624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1115378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100945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28491</w:t>
            </w:r>
          </w:p>
        </w:tc>
      </w:tr>
      <w:tr>
        <w:trPr>
          <w:trHeight w:val="9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28491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7625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7625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33781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6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7781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31048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31048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746221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3133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3133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743088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36480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706608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268212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268212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65941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29086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173185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365926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151805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151805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151805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22936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22936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3822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19114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81713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71959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71236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9754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109472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46724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14561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31883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23446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15871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39302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11417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27385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260835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73906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41834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26556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15278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32072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11514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8825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3536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6497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20006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20006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10047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4397</w:t>
            </w:r>
          </w:p>
        </w:tc>
      </w:tr>
      <w:tr>
        <w:trPr>
          <w:trHeight w:val="12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2762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8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166923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166923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166923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25402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25402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11433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11433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13969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10289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150029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146875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108014</w:t>
            </w:r>
          </w:p>
        </w:tc>
      </w:tr>
      <w:tr>
        <w:trPr>
          <w:trHeight w:val="7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24995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83019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38861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38861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9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10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102568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предпринимательства, промышленности и туризма района (города областного значения)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102108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60062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60062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18292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18292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12067</w:t>
            </w:r>
          </w:p>
        </w:tc>
      </w:tr>
      <w:tr>
        <w:trPr>
          <w:trHeight w:val="7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9207</w:t>
            </w:r>
          </w:p>
        </w:tc>
      </w:tr>
      <w:tr>
        <w:trPr>
          <w:trHeight w:val="4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18512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18512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18512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14557</w:t>
            </w:r>
          </w:p>
        </w:tc>
      </w:tr>
      <w:tr>
        <w:trPr>
          <w:trHeight w:val="10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111268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8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5. Дефицит бюджета (профицит)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-290028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6. Финансирование дефицита бюджета (использование профицита бюджета)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290028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займов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178760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178760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178760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178760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"19" декабря 2012 года N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ХХIIІ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4 ноября 2013 года N 162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сумм, предусмотренных на 2013 год поселкам, аульным округам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2057"/>
        <w:gridCol w:w="949"/>
        <w:gridCol w:w="949"/>
        <w:gridCol w:w="632"/>
        <w:gridCol w:w="949"/>
        <w:gridCol w:w="807"/>
        <w:gridCol w:w="808"/>
        <w:gridCol w:w="667"/>
        <w:gridCol w:w="808"/>
        <w:gridCol w:w="808"/>
        <w:gridCol w:w="808"/>
        <w:gridCol w:w="808"/>
        <w:gridCol w:w="949"/>
        <w:gridCol w:w="950"/>
        <w:gridCol w:w="667"/>
        <w:gridCol w:w="1083"/>
      </w:tblGrid>
      <w:tr>
        <w:trPr>
          <w:trHeight w:val="6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поселков, аульных округов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Капитальные расходы государственных органов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и озеленение населенных пунктов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санитарии населенных пунктов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Освещение улиц населенных пунктов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водоснабжения населенных пунктов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организаций дошкольного воспитания и обучения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Жанакорганский п/а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601467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Шалкиинский п/а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45824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Кандозский а/о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29740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Каратобинский а/о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40290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Келинтобинский а/о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49850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Аккорганский а/о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76136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Кожакентский а/о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12727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20532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Озгентский а/о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74374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Кыркенсинский а/о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86198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Сунакатинский а/о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45011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Томенарыксий а/о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61536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Суттиқудыкский а/о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68594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Акуйыкский а/о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42301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Бесарыкский а/о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40759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Байкенжинский а/о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62037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Кейденский а/о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38014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Жанарыкский а/о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20163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Жайылминский а/о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24431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М.Нәлибаевский а/о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29075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Коктобинский а/о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27400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Екпендинский а/о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19461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Талапский а/о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19243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Манапский а/о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22830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Косуйенкинский а/о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25825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Кырашский а/о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22799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Кожамбердинский а/о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28147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321215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157552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173185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29086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65941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24995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60062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28491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83019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373819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300428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1622037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