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069c" w14:textId="e1a0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2012 года N 101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августа 2013 года N 154. Зарегистрировано Департаментом юстиции Кызылординской области 6 сентября 2013 года за N 4507.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Казахстана"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N 4386, опубликовано в номерах газеты "Жаңақорған тынысы" от 16 и 19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8 253 691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1 483 086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6 602 005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8 432 451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111 268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- 290 028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- 290 028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сессии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Н. КОЛЖАНОВ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2013 года N 154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681"/>
        <w:gridCol w:w="681"/>
        <w:gridCol w:w="8721"/>
        <w:gridCol w:w="1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Сумма, тысяч тенге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8253691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1483086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503237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447811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6602005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6602005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6602005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84"/>
        <w:gridCol w:w="915"/>
        <w:gridCol w:w="8109"/>
        <w:gridCol w:w="1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8432451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713689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652432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19588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156490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102676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476354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317673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157681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26208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5250440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625145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625145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349180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275965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4160162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4160162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4041230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325133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38131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199255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466549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407532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407532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26646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42263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197649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1097350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78844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34281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32248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763520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760387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36480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254986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254986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167901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30249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38802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258800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71871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40199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24921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12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25162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147029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143875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105014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80019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102208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90041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-290028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2013 года N 154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2013 год поселкам, сельским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20"/>
        <w:gridCol w:w="908"/>
        <w:gridCol w:w="908"/>
        <w:gridCol w:w="513"/>
        <w:gridCol w:w="911"/>
        <w:gridCol w:w="778"/>
        <w:gridCol w:w="775"/>
        <w:gridCol w:w="645"/>
        <w:gridCol w:w="775"/>
        <w:gridCol w:w="778"/>
        <w:gridCol w:w="775"/>
        <w:gridCol w:w="775"/>
        <w:gridCol w:w="908"/>
        <w:gridCol w:w="908"/>
        <w:gridCol w:w="645"/>
        <w:gridCol w:w="1042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н/п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сельских округов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
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
занятости 2020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547699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40027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74583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82505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45116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54573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40837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40514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62037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37901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24431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20861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25494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с/о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28982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157681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349180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1537120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