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0441e" w14:textId="c3044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19 декабря 2012 года N 101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16 мая 2013 года N 124. Зарегистрировано Департаментом юстиции Кызылординской области 24 мая 2013 года за N 4455. Утратило силу в связи с истечением срока применения - (письмо Жанакорганского районного маслихата Кызылординской области от 23 января 2014 года N 12)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  Жанакорганского районного маслихата Кызылординской области от 23.01.2014 N 12).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Жанакорганский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Жанакорганского районного маслихата от 19 декабря 2012 года </w:t>
      </w:r>
      <w:r>
        <w:rPr>
          <w:rFonts w:ascii="Times New Roman"/>
          <w:b w:val="false"/>
          <w:i w:val="false"/>
          <w:color w:val="000000"/>
          <w:sz w:val="28"/>
        </w:rPr>
        <w:t>N 101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2013-2015 годы" (зарегистрировано в Реестре государственной регистрации нормативных правовых актов за N 4386, опубликовано в номерах газеты "Жаңақорған тынысы" от 16 и 19 января 2013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2013-2015 годы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7 893 774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1 082 044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7 705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2 895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6 801 130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8 061 106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111 268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129 825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18 557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10 504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10 504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-289 104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289 104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 и распространяется на отношения, возникшие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ХVІІ сессии районного маслихата           М. ЖАЙСАНБАЕВ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 А. НАЛИБАЕВ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очередной ХVІІ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Жанакорганского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16 мая 2013 года N 124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очередной ХІV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Жанакорганского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19 декабря 2012 года N 101</w:t>
      </w:r>
    </w:p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Районный бюджет на 2013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7"/>
        <w:gridCol w:w="667"/>
        <w:gridCol w:w="667"/>
        <w:gridCol w:w="667"/>
        <w:gridCol w:w="8543"/>
        <w:gridCol w:w="18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Специфика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1.Доходы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7893774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1082044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528171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528171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359769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359769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167549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112553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7843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43898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3255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23145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5066</w:t>
            </w:r>
          </w:p>
        </w:tc>
      </w:tr>
      <w:tr>
        <w:trPr>
          <w:trHeight w:val="3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6635</w:t>
            </w:r>
          </w:p>
        </w:tc>
      </w:tr>
      <w:tr>
        <w:trPr>
          <w:trHeight w:val="43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10718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726</w:t>
            </w:r>
          </w:p>
        </w:tc>
      </w:tr>
      <w:tr>
        <w:trPr>
          <w:trHeight w:val="9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3410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3410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7705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1027</w:t>
            </w:r>
          </w:p>
        </w:tc>
      </w:tr>
      <w:tr>
        <w:trPr>
          <w:trHeight w:val="4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1007</w:t>
            </w:r>
          </w:p>
        </w:tc>
      </w:tr>
      <w:tr>
        <w:trPr>
          <w:trHeight w:val="6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6678</w:t>
            </w:r>
          </w:p>
        </w:tc>
      </w:tr>
      <w:tr>
        <w:trPr>
          <w:trHeight w:val="2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6678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2895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2895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6801130</w:t>
            </w:r>
          </w:p>
        </w:tc>
      </w:tr>
      <w:tr>
        <w:trPr>
          <w:trHeight w:val="6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6801130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6801130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7"/>
        <w:gridCol w:w="667"/>
        <w:gridCol w:w="933"/>
        <w:gridCol w:w="933"/>
        <w:gridCol w:w="8010"/>
        <w:gridCol w:w="1870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
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8061106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544075</w:t>
            </w:r>
          </w:p>
        </w:tc>
      </w:tr>
      <w:tr>
        <w:trPr>
          <w:trHeight w:val="3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487604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18810</w:t>
            </w:r>
          </w:p>
        </w:tc>
      </w:tr>
      <w:tr>
        <w:trPr>
          <w:trHeight w:val="5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18658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152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132163</w:t>
            </w:r>
          </w:p>
        </w:tc>
      </w:tr>
      <w:tr>
        <w:trPr>
          <w:trHeight w:val="5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84149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48014</w:t>
            </w:r>
          </w:p>
        </w:tc>
      </w:tr>
      <w:tr>
        <w:trPr>
          <w:trHeight w:val="5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336631</w:t>
            </w:r>
          </w:p>
        </w:tc>
      </w:tr>
      <w:tr>
        <w:trPr>
          <w:trHeight w:val="43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296069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40562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24811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24811</w:t>
            </w:r>
          </w:p>
        </w:tc>
      </w:tr>
      <w:tr>
        <w:trPr>
          <w:trHeight w:val="8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22256</w:t>
            </w:r>
          </w:p>
        </w:tc>
      </w:tr>
      <w:tr>
        <w:trPr>
          <w:trHeight w:val="2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1932</w:t>
            </w:r>
          </w:p>
        </w:tc>
      </w:tr>
      <w:tr>
        <w:trPr>
          <w:trHeight w:val="4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623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31660</w:t>
            </w:r>
          </w:p>
        </w:tc>
      </w:tr>
      <w:tr>
        <w:trPr>
          <w:trHeight w:val="5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31660</w:t>
            </w:r>
          </w:p>
        </w:tc>
      </w:tr>
      <w:tr>
        <w:trPr>
          <w:trHeight w:val="8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27200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4460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3969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Военные нужды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3969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3969</w:t>
            </w:r>
          </w:p>
        </w:tc>
      </w:tr>
      <w:tr>
        <w:trPr>
          <w:trHeight w:val="16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3969</w:t>
            </w:r>
          </w:p>
        </w:tc>
      </w:tr>
      <w:tr>
        <w:trPr>
          <w:trHeight w:val="4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76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5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4975622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529834</w:t>
            </w:r>
          </w:p>
        </w:tc>
      </w:tr>
      <w:tr>
        <w:trPr>
          <w:trHeight w:val="5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529834</w:t>
            </w:r>
          </w:p>
        </w:tc>
      </w:tr>
      <w:tr>
        <w:trPr>
          <w:trHeight w:val="5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337560</w:t>
            </w:r>
          </w:p>
        </w:tc>
      </w:tr>
      <w:tr>
        <w:trPr>
          <w:trHeight w:val="5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192274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4150969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4150969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4033106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117863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294819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294819</w:t>
            </w:r>
          </w:p>
        </w:tc>
      </w:tr>
      <w:tr>
        <w:trPr>
          <w:trHeight w:val="5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32518</w:t>
            </w:r>
          </w:p>
        </w:tc>
      </w:tr>
      <w:tr>
        <w:trPr>
          <w:trHeight w:val="76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33140</w:t>
            </w:r>
          </w:p>
        </w:tc>
      </w:tr>
      <w:tr>
        <w:trPr>
          <w:trHeight w:val="5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637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33000</w:t>
            </w:r>
          </w:p>
        </w:tc>
      </w:tr>
      <w:tr>
        <w:trPr>
          <w:trHeight w:val="76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10626</w:t>
            </w:r>
          </w:p>
        </w:tc>
      </w:tr>
      <w:tr>
        <w:trPr>
          <w:trHeight w:val="5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2592</w:t>
            </w:r>
          </w:p>
        </w:tc>
      </w:tr>
      <w:tr>
        <w:trPr>
          <w:trHeight w:val="6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182306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</w:t>
            </w:r>
          </w:p>
        </w:tc>
      </w:tr>
      <w:tr>
        <w:trPr>
          <w:trHeight w:val="5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</w:t>
            </w:r>
          </w:p>
        </w:tc>
      </w:tr>
      <w:tr>
        <w:trPr>
          <w:trHeight w:val="76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560105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518929</w:t>
            </w:r>
          </w:p>
        </w:tc>
      </w:tr>
      <w:tr>
        <w:trPr>
          <w:trHeight w:val="5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518929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104693</w:t>
            </w:r>
          </w:p>
        </w:tc>
      </w:tr>
      <w:tr>
        <w:trPr>
          <w:trHeight w:val="8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20093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18452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22898</w:t>
            </w:r>
          </w:p>
        </w:tc>
      </w:tr>
      <w:tr>
        <w:trPr>
          <w:trHeight w:val="5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44961</w:t>
            </w:r>
          </w:p>
        </w:tc>
      </w:tr>
      <w:tr>
        <w:trPr>
          <w:trHeight w:val="76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"Даңқ", удостоенных высокого звания "Халық Қаһарманы", почетных званий республики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5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5608</w:t>
            </w:r>
          </w:p>
        </w:tc>
      </w:tr>
      <w:tr>
        <w:trPr>
          <w:trHeight w:val="1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49966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199697</w:t>
            </w:r>
          </w:p>
        </w:tc>
      </w:tr>
      <w:tr>
        <w:trPr>
          <w:trHeight w:val="8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33055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19388</w:t>
            </w:r>
          </w:p>
        </w:tc>
      </w:tr>
      <w:tr>
        <w:trPr>
          <w:trHeight w:val="5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41176</w:t>
            </w:r>
          </w:p>
        </w:tc>
      </w:tr>
      <w:tr>
        <w:trPr>
          <w:trHeight w:val="5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41176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38552</w:t>
            </w:r>
          </w:p>
        </w:tc>
      </w:tr>
      <w:tr>
        <w:trPr>
          <w:trHeight w:val="5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2624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1162978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Жилищное хозяйство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267160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244613</w:t>
            </w:r>
          </w:p>
        </w:tc>
      </w:tr>
      <w:tr>
        <w:trPr>
          <w:trHeight w:val="6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10500</w:t>
            </w:r>
          </w:p>
        </w:tc>
      </w:tr>
      <w:tr>
        <w:trPr>
          <w:trHeight w:val="5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234113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22547</w:t>
            </w:r>
          </w:p>
        </w:tc>
      </w:tr>
      <w:tr>
        <w:trPr>
          <w:trHeight w:val="5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22547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742607</w:t>
            </w:r>
          </w:p>
        </w:tc>
      </w:tr>
      <w:tr>
        <w:trPr>
          <w:trHeight w:val="76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742607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18700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723907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153211</w:t>
            </w:r>
          </w:p>
        </w:tc>
      </w:tr>
      <w:tr>
        <w:trPr>
          <w:trHeight w:val="5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153211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31718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10276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111217</w:t>
            </w:r>
          </w:p>
        </w:tc>
      </w:tr>
      <w:tr>
        <w:trPr>
          <w:trHeight w:val="13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357687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133389</w:t>
            </w:r>
          </w:p>
        </w:tc>
      </w:tr>
      <w:tr>
        <w:trPr>
          <w:trHeight w:val="5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133389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133389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27361</w:t>
            </w:r>
          </w:p>
        </w:tc>
      </w:tr>
      <w:tr>
        <w:trPr>
          <w:trHeight w:val="5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27361</w:t>
            </w:r>
          </w:p>
        </w:tc>
      </w:tr>
      <w:tr>
        <w:trPr>
          <w:trHeight w:val="5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3822</w:t>
            </w:r>
          </w:p>
        </w:tc>
      </w:tr>
      <w:tr>
        <w:trPr>
          <w:trHeight w:val="76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23539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81713</w:t>
            </w:r>
          </w:p>
        </w:tc>
      </w:tr>
      <w:tr>
        <w:trPr>
          <w:trHeight w:val="5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71959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71236</w:t>
            </w:r>
          </w:p>
        </w:tc>
      </w:tr>
      <w:tr>
        <w:trPr>
          <w:trHeight w:val="1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723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9754</w:t>
            </w:r>
          </w:p>
        </w:tc>
      </w:tr>
      <w:tr>
        <w:trPr>
          <w:trHeight w:val="5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7754</w:t>
            </w:r>
          </w:p>
        </w:tc>
      </w:tr>
      <w:tr>
        <w:trPr>
          <w:trHeight w:val="5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115224</w:t>
            </w:r>
          </w:p>
        </w:tc>
      </w:tr>
      <w:tr>
        <w:trPr>
          <w:trHeight w:val="5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73338</w:t>
            </w:r>
          </w:p>
        </w:tc>
      </w:tr>
      <w:tr>
        <w:trPr>
          <w:trHeight w:val="5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13761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5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59297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20857</w:t>
            </w:r>
          </w:p>
        </w:tc>
      </w:tr>
      <w:tr>
        <w:trPr>
          <w:trHeight w:val="76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13257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4100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5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21029</w:t>
            </w:r>
          </w:p>
        </w:tc>
      </w:tr>
      <w:tr>
        <w:trPr>
          <w:trHeight w:val="5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9324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11705</w:t>
            </w:r>
          </w:p>
        </w:tc>
      </w:tr>
      <w:tr>
        <w:trPr>
          <w:trHeight w:val="6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245500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59383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37691</w:t>
            </w:r>
          </w:p>
        </w:tc>
      </w:tr>
      <w:tr>
        <w:trPr>
          <w:trHeight w:val="5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22413</w:t>
            </w:r>
          </w:p>
        </w:tc>
      </w:tr>
      <w:tr>
        <w:trPr>
          <w:trHeight w:val="13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15278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21692</w:t>
            </w:r>
          </w:p>
        </w:tc>
      </w:tr>
      <w:tr>
        <w:trPr>
          <w:trHeight w:val="5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10041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2675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43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7276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 отношения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19194</w:t>
            </w:r>
          </w:p>
        </w:tc>
      </w:tr>
      <w:tr>
        <w:trPr>
          <w:trHeight w:val="5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19194</w:t>
            </w:r>
          </w:p>
        </w:tc>
      </w:tr>
      <w:tr>
        <w:trPr>
          <w:trHeight w:val="76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9235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4397</w:t>
            </w:r>
          </w:p>
        </w:tc>
      </w:tr>
      <w:tr>
        <w:trPr>
          <w:trHeight w:val="6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2762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46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166923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166923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166923</w:t>
            </w:r>
          </w:p>
        </w:tc>
      </w:tr>
      <w:tr>
        <w:trPr>
          <w:trHeight w:val="5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29154</w:t>
            </w:r>
          </w:p>
        </w:tc>
      </w:tr>
      <w:tr>
        <w:trPr>
          <w:trHeight w:val="5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29154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10708</w:t>
            </w:r>
          </w:p>
        </w:tc>
      </w:tr>
      <w:tr>
        <w:trPr>
          <w:trHeight w:val="5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10708</w:t>
            </w:r>
          </w:p>
        </w:tc>
      </w:tr>
      <w:tr>
        <w:trPr>
          <w:trHeight w:val="5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18446</w:t>
            </w:r>
          </w:p>
        </w:tc>
      </w:tr>
      <w:tr>
        <w:trPr>
          <w:trHeight w:val="5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9930</w:t>
            </w:r>
          </w:p>
        </w:tc>
      </w:tr>
      <w:tr>
        <w:trPr>
          <w:trHeight w:val="3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8516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63856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63856</w:t>
            </w:r>
          </w:p>
        </w:tc>
      </w:tr>
      <w:tr>
        <w:trPr>
          <w:trHeight w:val="45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24995</w:t>
            </w:r>
          </w:p>
        </w:tc>
      </w:tr>
      <w:tr>
        <w:trPr>
          <w:trHeight w:val="64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24995</w:t>
            </w:r>
          </w:p>
        </w:tc>
      </w:tr>
      <w:tr>
        <w:trPr>
          <w:trHeight w:val="76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38861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38861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98317</w:t>
            </w:r>
          </w:p>
        </w:tc>
      </w:tr>
      <w:tr>
        <w:trPr>
          <w:trHeight w:val="5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9193</w:t>
            </w:r>
          </w:p>
        </w:tc>
      </w:tr>
      <w:tr>
        <w:trPr>
          <w:trHeight w:val="5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9193</w:t>
            </w:r>
          </w:p>
        </w:tc>
      </w:tr>
      <w:tr>
        <w:trPr>
          <w:trHeight w:val="4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8603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89124</w:t>
            </w:r>
          </w:p>
        </w:tc>
      </w:tr>
      <w:tr>
        <w:trPr>
          <w:trHeight w:val="5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60062</w:t>
            </w:r>
          </w:p>
        </w:tc>
      </w:tr>
      <w:tr>
        <w:trPr>
          <w:trHeight w:val="5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60062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18292</w:t>
            </w:r>
          </w:p>
        </w:tc>
      </w:tr>
      <w:tr>
        <w:trPr>
          <w:trHeight w:val="5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18292</w:t>
            </w:r>
          </w:p>
        </w:tc>
      </w:tr>
      <w:tr>
        <w:trPr>
          <w:trHeight w:val="76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10770</w:t>
            </w:r>
          </w:p>
        </w:tc>
      </w:tr>
      <w:tr>
        <w:trPr>
          <w:trHeight w:val="76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10770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долга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долга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4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18512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18512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18512</w:t>
            </w:r>
          </w:p>
        </w:tc>
      </w:tr>
      <w:tr>
        <w:trPr>
          <w:trHeight w:val="43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14557</w:t>
            </w:r>
          </w:p>
        </w:tc>
      </w:tr>
      <w:tr>
        <w:trPr>
          <w:trHeight w:val="6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3955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3.Чистое бюджетное кредитование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111268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129825</w:t>
            </w:r>
          </w:p>
        </w:tc>
      </w:tr>
      <w:tr>
        <w:trPr>
          <w:trHeight w:val="8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129825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129825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129825</w:t>
            </w:r>
          </w:p>
        </w:tc>
      </w:tr>
      <w:tr>
        <w:trPr>
          <w:trHeight w:val="45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129825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18557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18557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18557</w:t>
            </w:r>
          </w:p>
        </w:tc>
      </w:tr>
      <w:tr>
        <w:trPr>
          <w:trHeight w:val="5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18557</w:t>
            </w:r>
          </w:p>
        </w:tc>
      </w:tr>
      <w:tr>
        <w:trPr>
          <w:trHeight w:val="5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18557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10504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10504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10504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10504</w:t>
            </w:r>
          </w:p>
        </w:tc>
      </w:tr>
      <w:tr>
        <w:trPr>
          <w:trHeight w:val="76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10504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10504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5. Дефицит бюджета (профицит)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-289104</w:t>
            </w:r>
          </w:p>
        </w:tc>
      </w:tr>
      <w:tr>
        <w:trPr>
          <w:trHeight w:val="5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6. Финансирование дефицита бюджета (использование профицита бюджета)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289104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займов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129825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129825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129825</w:t>
            </w:r>
          </w:p>
        </w:tc>
      </w:tr>
      <w:tr>
        <w:trPr>
          <w:trHeight w:val="5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129825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займов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18557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займов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18557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18557</w:t>
            </w:r>
          </w:p>
        </w:tc>
      </w:tr>
      <w:tr>
        <w:trPr>
          <w:trHeight w:val="5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18557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177836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177836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177836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177836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очередной ХVІІ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Жанакорганского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16 мая 2013 года N 124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очередной ХІV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Жанакорганского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19 декабря 2012 года N 101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Распределение сумм, предусмотренных на 2013 год поселкам, аульным округам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0"/>
        <w:gridCol w:w="2466"/>
        <w:gridCol w:w="962"/>
        <w:gridCol w:w="820"/>
        <w:gridCol w:w="580"/>
        <w:gridCol w:w="962"/>
        <w:gridCol w:w="820"/>
        <w:gridCol w:w="820"/>
        <w:gridCol w:w="820"/>
        <w:gridCol w:w="1015"/>
        <w:gridCol w:w="725"/>
        <w:gridCol w:w="963"/>
        <w:gridCol w:w="963"/>
        <w:gridCol w:w="1107"/>
      </w:tblGrid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поселков, аульных округов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
аула (села), аульного (сельского) округа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Капитальные расходы государственных органов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и озеленение населенных пунктов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 санитарии населенных пунктов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Освещение улиц населенных пунктов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
аулах (селах), аульных (сельских) округах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
реализацию мер по содействию экономическому развитию регионов в рамках Программы 
"Развитие регионов" за счет целевых трансфертов из республиканского бюджета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
аула (села), аульного (сельского) округа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Поддержка организаций дошкольного воспитания и обучения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
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Жанакорганский п/а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24995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165926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59544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335738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Шалкиинский п/а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43580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Кандозский а/о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12959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27356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Каратобинский а/о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39333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Келинтобинский а/о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12176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27667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Аккорганский а/о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31684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67262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Кожакентский а/о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15835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Озгентский а/о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17069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56135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Кыркенсинский а/о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24062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Сунакатинский а/о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12578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33536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Томенарыксий а/о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17334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15830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52400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Суттиқудыкский а/о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13658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18266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48808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Акуйыкский а/о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17267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33120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Бесарыкский а/о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13166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6089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34588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Байкенжинский а/о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23189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Кейденский а/о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10959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33474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Жанарыкский а/о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16636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Жайылминский а/о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9688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23913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М.Нәлибаевский а/о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26138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Коктобинский а/о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23502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Екпендинский а/о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17997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Талапский а/о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12844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Манапский а/о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17406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Косуйенкинский а/о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20544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Кырашский а/о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6089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21299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Кожамбердинский а/о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28482</w:t>
            </w:r>
          </w:p>
        </w:tc>
      </w:tr>
      <w:tr>
        <w:trPr>
          <w:trHeight w:val="28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296069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40562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111217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10276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31718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24995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60062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337560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192274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1104844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