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04fd" w14:textId="bea0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Жалагашского районного маслихата от 20 декабря 2012 года N 14-2 "О бюджете района на 2013-2015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25 декабря 2013 года N 27-4. Зарегистрировано Департаментом юстиции Кызылординской области 25 декабря 2013 года за N 4565. Утратило силу в связи с истечением срока применения - (письмо Жалагашского районного маслихата Кызылординской области от 19 марта 2014 года N 705)</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Жалагашского районного маслихата Кызылординской области от 19.03.2014 N 705).</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и решением Кызылординского областного маслихата от 24 декабря 2013 года  </w:t>
      </w:r>
      <w:r>
        <w:rPr>
          <w:rFonts w:ascii="Times New Roman"/>
          <w:b w:val="false"/>
          <w:i w:val="false"/>
          <w:color w:val="000000"/>
          <w:sz w:val="28"/>
        </w:rPr>
        <w:t>N 174</w:t>
      </w:r>
      <w:r>
        <w:rPr>
          <w:rFonts w:ascii="Times New Roman"/>
          <w:b w:val="false"/>
          <w:i w:val="false"/>
          <w:color w:val="000000"/>
          <w:sz w:val="28"/>
        </w:rPr>
        <w:t xml:space="preserve"> "О внесении изменений и дополнениий в решение Кызылординского областного маслихата от 6 декабря 2012 года N 61 "Об областном бюджете на 2013-2015 годы" (зарегистрирован в Реестре государственной регистрации нормативных правовых актов под N 4561) Жалагашский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решение Жалагашского районного маслихата от 20 декабря 2012 года </w:t>
      </w:r>
      <w:r>
        <w:rPr>
          <w:rFonts w:ascii="Times New Roman"/>
          <w:b w:val="false"/>
          <w:i w:val="false"/>
          <w:color w:val="000000"/>
          <w:sz w:val="28"/>
        </w:rPr>
        <w:t>N 14-2</w:t>
      </w:r>
      <w:r>
        <w:rPr>
          <w:rFonts w:ascii="Times New Roman"/>
          <w:b w:val="false"/>
          <w:i w:val="false"/>
          <w:color w:val="000000"/>
          <w:sz w:val="28"/>
        </w:rPr>
        <w:t xml:space="preserve"> "О бюджете района на 2013-2015 годы" (зарегистрирован в Реестре государственной регистрации нормативных правовых актов под N 4382, опубликовано 30 января 2013 года в газете "Жалағаш жаршысы")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 Утвердить бюджет района на 2013-2015 годы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2013 год в следующих объемах:</w:t>
      </w:r>
      <w:r>
        <w:br/>
      </w:r>
      <w:r>
        <w:rPr>
          <w:rFonts w:ascii="Times New Roman"/>
          <w:b w:val="false"/>
          <w:i w:val="false"/>
          <w:color w:val="000000"/>
          <w:sz w:val="28"/>
        </w:rPr>
        <w:t>
      1) доходы – 5 609 532 тысяч тенге, в том числе по:</w:t>
      </w:r>
      <w:r>
        <w:br/>
      </w:r>
      <w:r>
        <w:rPr>
          <w:rFonts w:ascii="Times New Roman"/>
          <w:b w:val="false"/>
          <w:i w:val="false"/>
          <w:color w:val="000000"/>
          <w:sz w:val="28"/>
        </w:rPr>
        <w:t>
      налоговым поступлениям – 1 183 839 тысяч тенге;</w:t>
      </w:r>
      <w:r>
        <w:br/>
      </w:r>
      <w:r>
        <w:rPr>
          <w:rFonts w:ascii="Times New Roman"/>
          <w:b w:val="false"/>
          <w:i w:val="false"/>
          <w:color w:val="000000"/>
          <w:sz w:val="28"/>
        </w:rPr>
        <w:t>
      неналоговым поступлениям – 8 039 тысяч тенге;</w:t>
      </w:r>
      <w:r>
        <w:br/>
      </w:r>
      <w:r>
        <w:rPr>
          <w:rFonts w:ascii="Times New Roman"/>
          <w:b w:val="false"/>
          <w:i w:val="false"/>
          <w:color w:val="000000"/>
          <w:sz w:val="28"/>
        </w:rPr>
        <w:t>
      поступлениям от продажи основного капитала – 3 377 тысяч тенге;</w:t>
      </w:r>
      <w:r>
        <w:br/>
      </w:r>
      <w:r>
        <w:rPr>
          <w:rFonts w:ascii="Times New Roman"/>
          <w:b w:val="false"/>
          <w:i w:val="false"/>
          <w:color w:val="000000"/>
          <w:sz w:val="28"/>
        </w:rPr>
        <w:t>
      поступлениям трансфертов – 4 414 277 тысяч тенге;</w:t>
      </w:r>
      <w:r>
        <w:br/>
      </w:r>
      <w:r>
        <w:rPr>
          <w:rFonts w:ascii="Times New Roman"/>
          <w:b w:val="false"/>
          <w:i w:val="false"/>
          <w:color w:val="000000"/>
          <w:sz w:val="28"/>
        </w:rPr>
        <w:t>
      2) затраты – 5 653 659 тысяч тенге;</w:t>
      </w:r>
      <w:r>
        <w:br/>
      </w:r>
      <w:r>
        <w:rPr>
          <w:rFonts w:ascii="Times New Roman"/>
          <w:b w:val="false"/>
          <w:i w:val="false"/>
          <w:color w:val="000000"/>
          <w:sz w:val="28"/>
        </w:rPr>
        <w:t>
      3) чистое бюджетное кредитование – 168 795 тысяч тенге;</w:t>
      </w:r>
      <w:r>
        <w:br/>
      </w:r>
      <w:r>
        <w:rPr>
          <w:rFonts w:ascii="Times New Roman"/>
          <w:b w:val="false"/>
          <w:i w:val="false"/>
          <w:color w:val="000000"/>
          <w:sz w:val="28"/>
        </w:rPr>
        <w:t>
      бюджетные кредиты – 182 636 тысяч тенге;</w:t>
      </w:r>
      <w:r>
        <w:br/>
      </w:r>
      <w:r>
        <w:rPr>
          <w:rFonts w:ascii="Times New Roman"/>
          <w:b w:val="false"/>
          <w:i w:val="false"/>
          <w:color w:val="000000"/>
          <w:sz w:val="28"/>
        </w:rPr>
        <w:t>
      погашение бюджетных кредитов – 13 841 тысяч тенге;</w:t>
      </w:r>
      <w:r>
        <w:br/>
      </w:r>
      <w:r>
        <w:rPr>
          <w:rFonts w:ascii="Times New Roman"/>
          <w:b w:val="false"/>
          <w:i w:val="false"/>
          <w:color w:val="000000"/>
          <w:sz w:val="28"/>
        </w:rPr>
        <w:t>
      4) сальдо по операциям с финансовыми активами – 0;</w:t>
      </w:r>
      <w:r>
        <w:br/>
      </w:r>
      <w:r>
        <w:rPr>
          <w:rFonts w:ascii="Times New Roman"/>
          <w:b w:val="false"/>
          <w:i w:val="false"/>
          <w:color w:val="000000"/>
          <w:sz w:val="28"/>
        </w:rPr>
        <w:t>
      приобретение финансовых активов – 0;</w:t>
      </w:r>
      <w:r>
        <w:br/>
      </w:r>
      <w:r>
        <w:rPr>
          <w:rFonts w:ascii="Times New Roman"/>
          <w:b w:val="false"/>
          <w:i w:val="false"/>
          <w:color w:val="000000"/>
          <w:sz w:val="28"/>
        </w:rPr>
        <w:t>
      поступления от продажи финансовых активов государства – 0;</w:t>
      </w:r>
      <w:r>
        <w:br/>
      </w:r>
      <w:r>
        <w:rPr>
          <w:rFonts w:ascii="Times New Roman"/>
          <w:b w:val="false"/>
          <w:i w:val="false"/>
          <w:color w:val="000000"/>
          <w:sz w:val="28"/>
        </w:rPr>
        <w:t>
      5) дефицит (профицит) бюджета – -166 403 тысяч тенге;</w:t>
      </w:r>
      <w:r>
        <w:br/>
      </w:r>
      <w:r>
        <w:rPr>
          <w:rFonts w:ascii="Times New Roman"/>
          <w:b w:val="false"/>
          <w:i w:val="false"/>
          <w:color w:val="000000"/>
          <w:sz w:val="28"/>
        </w:rPr>
        <w:t>
      6) финансирование дефицита (использование профицита) бюджета- 166 403 тысяч тенге;</w:t>
      </w:r>
      <w:r>
        <w:br/>
      </w:r>
      <w:r>
        <w:rPr>
          <w:rFonts w:ascii="Times New Roman"/>
          <w:b w:val="false"/>
          <w:i w:val="false"/>
          <w:color w:val="000000"/>
          <w:sz w:val="28"/>
        </w:rPr>
        <w:t>
      поступление займов – 182 636 тысяч тенге;</w:t>
      </w:r>
      <w:r>
        <w:br/>
      </w:r>
      <w:r>
        <w:rPr>
          <w:rFonts w:ascii="Times New Roman"/>
          <w:b w:val="false"/>
          <w:i w:val="false"/>
          <w:color w:val="000000"/>
          <w:sz w:val="28"/>
        </w:rPr>
        <w:t>
      погашение займов – 16 233 тысяч тенге;</w:t>
      </w:r>
      <w:r>
        <w:br/>
      </w:r>
      <w:r>
        <w:rPr>
          <w:rFonts w:ascii="Times New Roman"/>
          <w:b w:val="false"/>
          <w:i w:val="false"/>
          <w:color w:val="000000"/>
          <w:sz w:val="28"/>
        </w:rPr>
        <w:t>
      движение остатков бюджетных средств – 46 519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"1-8. Уменьшить годовой прогноз дохода бюджета района на 2013 год по подклассу "Индивидуальный подоходный налог" на 11 200 тысяч тенге, по подклассу "Налог на игорный бизнес" на 76 тысяч тенге, по подклассу "Прочие налоги" на 70 тысяч тенге, по подклассу "Государственная пошлина" на 760 тысяч тенге, по подклассу "Hалоги на имущество" на 13 934 тысяч тенге, всего на 26 040 тысяч тенге.";</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пунктом 1-12</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"1-12. Сократить 18 934 тенге по расходам бюджетных программ бюджета района на 2013 год.";</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пунктом 8-</w:t>
      </w:r>
      <w:r>
        <w:rPr>
          <w:rFonts w:ascii="Times New Roman"/>
          <w:b w:val="false"/>
          <w:i w:val="false"/>
          <w:color w:val="000000"/>
          <w:sz w:val="28"/>
        </w:rPr>
        <w:t>5 следующего содержания:</w:t>
      </w:r>
      <w:r>
        <w:br/>
      </w:r>
      <w:r>
        <w:rPr>
          <w:rFonts w:ascii="Times New Roman"/>
          <w:b w:val="false"/>
          <w:i w:val="false"/>
          <w:color w:val="000000"/>
          <w:sz w:val="28"/>
        </w:rPr>
        <w:t>
      "8-5. Учесть, что в бюджет района на 2013 год за счет средств республиканского бюджета предусмотрены целевые текущие трансферты в бюджетную программу "Реализация мер по оказанию социальной поддержки специалистов" 3 157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"9-1. Учесть, что в бюджет района на 2013 год за счет средств республиканского бюджета предусмотрены бюджетные кредиты в следующих размерах:</w:t>
      </w:r>
      <w:r>
        <w:br/>
      </w:r>
      <w:r>
        <w:rPr>
          <w:rFonts w:ascii="Times New Roman"/>
          <w:b w:val="false"/>
          <w:i w:val="false"/>
          <w:color w:val="000000"/>
          <w:sz w:val="28"/>
        </w:rPr>
        <w:t>
      бюджетные кредиты для реализации мер социальной поддержки специалистов 52 811 тысяч тенге.";</w:t>
      </w:r>
      <w:r>
        <w:br/>
      </w:r>
      <w:r>
        <w:rPr>
          <w:rFonts w:ascii="Times New Roman"/>
          <w:b w:val="false"/>
          <w:i w:val="false"/>
          <w:color w:val="000000"/>
          <w:sz w:val="28"/>
        </w:rPr>
        <w:t>
</w:t>
      </w:r>
      <w:r>
        <w:rPr>
          <w:rFonts w:ascii="Times New Roman"/>
          <w:b w:val="false"/>
          <w:i w:val="false"/>
          <w:color w:val="000000"/>
          <w:sz w:val="28"/>
        </w:rPr>
        <w:t>
      приложения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указанного решения изложить в новых редакциях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со дня его первого официального опубликования и распространяется на отношения, возникшие с 1 января 2013 года.</w:t>
      </w:r>
    </w:p>
    <w:bookmarkEnd w:id="0"/>
    <w:p>
      <w:pPr>
        <w:spacing w:after="0"/>
        <w:ind w:left="0"/>
        <w:jc w:val="both"/>
      </w:pPr>
      <w:r>
        <w:rPr>
          <w:rFonts w:ascii="Times New Roman"/>
          <w:b w:val="false"/>
          <w:i/>
          <w:color w:val="000000"/>
          <w:sz w:val="28"/>
        </w:rPr>
        <w:t>      Председатель ХХVІI сессии</w:t>
      </w:r>
      <w:r>
        <w:br/>
      </w:r>
      <w:r>
        <w:rPr>
          <w:rFonts w:ascii="Times New Roman"/>
          <w:b w:val="false"/>
          <w:i w:val="false"/>
          <w:color w:val="000000"/>
          <w:sz w:val="28"/>
        </w:rPr>
        <w:t>
</w:t>
      </w:r>
      <w:r>
        <w:rPr>
          <w:rFonts w:ascii="Times New Roman"/>
          <w:b w:val="false"/>
          <w:i/>
          <w:color w:val="000000"/>
          <w:sz w:val="28"/>
        </w:rPr>
        <w:t>      Жалагашского районного маслихата,</w:t>
      </w:r>
      <w:r>
        <w:br/>
      </w:r>
      <w:r>
        <w:rPr>
          <w:rFonts w:ascii="Times New Roman"/>
          <w:b w:val="false"/>
          <w:i w:val="false"/>
          <w:color w:val="000000"/>
          <w:sz w:val="28"/>
        </w:rPr>
        <w:t>
</w:t>
      </w:r>
      <w:r>
        <w:rPr>
          <w:rFonts w:ascii="Times New Roman"/>
          <w:b w:val="false"/>
          <w:i/>
          <w:color w:val="000000"/>
          <w:sz w:val="28"/>
        </w:rPr>
        <w:t>      секретарь районного маслихата              К.СУЛЕЙМЕНОВ</w:t>
      </w:r>
    </w:p>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"25" декабря 2013 года N 27-4</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"20" декабря 2012 года N 14-2</w:t>
      </w:r>
    </w:p>
    <w:bookmarkStart w:name="z10" w:id="1"/>
    <w:p>
      <w:pPr>
        <w:spacing w:after="0"/>
        <w:ind w:left="0"/>
        <w:jc w:val="left"/>
      </w:pPr>
      <w:r>
        <w:rPr>
          <w:rFonts w:ascii="Times New Roman"/>
          <w:b/>
          <w:i w:val="false"/>
          <w:color w:val="000000"/>
        </w:rPr>
        <w:t xml:space="preserve"> 
Бюджет района на 2013 год</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669"/>
        <w:gridCol w:w="669"/>
        <w:gridCol w:w="9002"/>
        <w:gridCol w:w="19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Доходы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5609532</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Налоговые поступления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1183839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156840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156840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895960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877574</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13898</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12507</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1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Неналоговые поступления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кредитам, выданным из государственного бюджета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от продажи основного капитала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3377</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трансфертов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4414277</w:t>
            </w:r>
          </w:p>
        </w:tc>
      </w:tr>
      <w:tr>
        <w:trPr>
          <w:trHeight w:val="2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4414277</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4414277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681"/>
        <w:gridCol w:w="722"/>
        <w:gridCol w:w="8771"/>
        <w:gridCol w:w="1797"/>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5653659</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Государственные услуги общего характера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346043</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68465</w:t>
            </w:r>
          </w:p>
        </w:tc>
      </w:tr>
      <w:tr>
        <w:trPr>
          <w:trHeight w:val="1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196162</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12908</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16058</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1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17887</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Оборона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1721</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1268</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2727013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304627</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Реализацию государственного образовательного заказа в дошкольных организациях образования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148837</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2147717</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19799</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15667</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оборудованием, программным обеспечением детей-инвалидов, обучающихся на дому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19702</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Здравоохранение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помощь и социальное обеспечение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213227</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8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16154</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жилищной помощи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18831</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34886</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для детей до 18 лет</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53995</w:t>
            </w:r>
          </w:p>
        </w:tc>
      </w:tr>
      <w:tr>
        <w:trPr>
          <w:trHeight w:val="9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17714</w:t>
            </w:r>
          </w:p>
        </w:tc>
      </w:tr>
      <w:tr>
        <w:trPr>
          <w:trHeight w:val="1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 населения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30288</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Жилищно-коммунальное хозяйство</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1711973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села, сельского округа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в том числе путем выкупа земельных участков для государственных надобностей и связанное с этим отчуждение недвижимого имущества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216186</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сельских населенных пунктов по Дорожной карте занятости 2020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водаснабжения и водоотведения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1254549</w:t>
            </w:r>
          </w:p>
        </w:tc>
      </w:tr>
      <w:tr>
        <w:trPr>
          <w:trHeight w:val="3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23685</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11649</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19059</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114874</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Культура, спорт, туризм и информационное пространство</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271286</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150169</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49178</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w:t>
            </w:r>
          </w:p>
        </w:tc>
      </w:tr>
      <w:tr>
        <w:trPr>
          <w:trHeight w:val="1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119317</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 энзоотическим болезням животных</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идентификации сельскохозяйственных животных</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 проводимое при установлении границ городов районного значения, районов в городе, поселков сел, сельских округов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45827</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Промышленность, архитектурная, градостроительная и строительная деятельность</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27632</w:t>
            </w:r>
          </w:p>
        </w:tc>
      </w:tr>
      <w:tr>
        <w:trPr>
          <w:trHeight w:val="1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Транспорт и коммуникации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137063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селах, сельских округах</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r>
      <w:tr>
        <w:trPr>
          <w:trHeight w:val="3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109354</w:t>
            </w:r>
          </w:p>
        </w:tc>
      </w:tr>
      <w:tr>
        <w:trPr>
          <w:trHeight w:val="3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78556</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промышленности, и туризма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и туризма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28196</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25934</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Обслуживание долга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16315</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w:t>
            </w:r>
          </w:p>
        </w:tc>
      </w:tr>
      <w:tr>
        <w:trPr>
          <w:trHeight w:val="3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Чистое бюджетное кредитование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168795</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Бюджетные кредиты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182636</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182636</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182636</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бюджетных кредитов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13841</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выданных из местного бюджета физическим лицам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13841</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Дефицит (профицит) бюджета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-130052</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дефицита (использование профицита) бюджета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130052</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Поступление займов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182636</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органам районов (городов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182636</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займов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16233</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Используемые остатки бюджетных средств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46519</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46519</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"25" декабря 2013 года N 27-4</w:t>
      </w:r>
    </w:p>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"20" декабря 2012 года N 14-2</w:t>
      </w:r>
    </w:p>
    <w:bookmarkStart w:name="z11" w:id="2"/>
    <w:p>
      <w:pPr>
        <w:spacing w:after="0"/>
        <w:ind w:left="0"/>
        <w:jc w:val="left"/>
      </w:pPr>
      <w:r>
        <w:rPr>
          <w:rFonts w:ascii="Times New Roman"/>
          <w:b/>
          <w:i w:val="false"/>
          <w:color w:val="000000"/>
        </w:rPr>
        <w:t xml:space="preserve"> 
Перечень программ развития бюджета района на 2013-2015 годы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750"/>
        <w:gridCol w:w="750"/>
        <w:gridCol w:w="5886"/>
        <w:gridCol w:w="1992"/>
        <w:gridCol w:w="1509"/>
        <w:gridCol w:w="14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2013 г</w:t>
            </w:r>
          </w:p>
          <w:p>
            <w:pPr>
              <w:spacing w:after="20"/>
              <w:ind w:left="20"/>
              <w:jc w:val="both"/>
            </w:pPr>
            <w:r>
              <w:rPr>
                <w:rFonts w:ascii="Times New Roman"/>
                <w:b w:val="false"/>
                <w:i w:val="false"/>
                <w:color w:val="000000"/>
                <w:sz w:val="20"/>
              </w:rPr>
              <w:t>(тыс. тенге</w:t>
            </w:r>
          </w:p>
          <w:p>
            <w:pPr>
              <w:spacing w:after="20"/>
              <w:ind w:left="20"/>
              <w:jc w:val="both"/>
            </w:pPr>
            <w:r>
              <w:rPr>
                <w:rFonts w:ascii="Times New Roman"/>
                <w:b w:val="false"/>
                <w:i w:val="false"/>
                <w:color w:val="000000"/>
                <w:sz w:val="20"/>
              </w:rPr>
              <w:t>(тыс. тенге)</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2014 г</w:t>
            </w:r>
          </w:p>
          <w:p>
            <w:pPr>
              <w:spacing w:after="20"/>
              <w:ind w:left="20"/>
              <w:jc w:val="both"/>
            </w:pPr>
            <w:r>
              <w:rPr>
                <w:rFonts w:ascii="Times New Roman"/>
                <w:b w:val="false"/>
                <w:i w:val="false"/>
                <w:color w:val="000000"/>
                <w:sz w:val="20"/>
              </w:rPr>
              <w:t>(тыс. тенге)</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2015 г</w:t>
            </w:r>
          </w:p>
          <w:p>
            <w:pPr>
              <w:spacing w:after="20"/>
              <w:ind w:left="20"/>
              <w:jc w:val="both"/>
            </w:pPr>
            <w:r>
              <w:rPr>
                <w:rFonts w:ascii="Times New Roman"/>
                <w:b w:val="false"/>
                <w:i w:val="false"/>
                <w:color w:val="000000"/>
                <w:sz w:val="20"/>
              </w:rPr>
              <w:t>(тыс. тенге)</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1523999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Жилищно-коммунальное хозяйство</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1501315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216186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1254549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Транспорт и коммуникации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Приложение 3</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"25" декабря 2013 года N 27-4</w:t>
      </w:r>
    </w:p>
    <w:p>
      <w:pPr>
        <w:spacing w:after="0"/>
        <w:ind w:left="0"/>
        <w:jc w:val="both"/>
      </w:pPr>
      <w:r>
        <w:rPr>
          <w:rFonts w:ascii="Times New Roman"/>
          <w:b w:val="false"/>
          <w:i w:val="false"/>
          <w:color w:val="000000"/>
          <w:sz w:val="28"/>
        </w:rPr>
        <w:t>Приложение 5</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"20" декабря 2012 года N 14-2</w:t>
      </w:r>
    </w:p>
    <w:bookmarkStart w:name="z12" w:id="3"/>
    <w:p>
      <w:pPr>
        <w:spacing w:after="0"/>
        <w:ind w:left="0"/>
        <w:jc w:val="left"/>
      </w:pPr>
      <w:r>
        <w:rPr>
          <w:rFonts w:ascii="Times New Roman"/>
          <w:b/>
          <w:i w:val="false"/>
          <w:color w:val="000000"/>
        </w:rPr>
        <w:t xml:space="preserve"> 
Расходы бюджетных программ аппарата акимов поселка и сельских округов на 2013 год</w:t>
      </w:r>
    </w:p>
    <w:bookmarkEnd w:id="3"/>
    <w:p>
      <w:pPr>
        <w:spacing w:after="0"/>
        <w:ind w:left="0"/>
        <w:jc w:val="both"/>
      </w:pPr>
      <w:r>
        <w:rPr>
          <w:rFonts w:ascii="Times New Roman"/>
          <w:b w:val="false"/>
          <w:i w:val="false"/>
          <w:color w:val="000000"/>
          <w:sz w:val="28"/>
        </w:rPr>
        <w:t>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2747"/>
        <w:gridCol w:w="1099"/>
        <w:gridCol w:w="1207"/>
        <w:gridCol w:w="840"/>
        <w:gridCol w:w="902"/>
        <w:gridCol w:w="1055"/>
        <w:gridCol w:w="708"/>
        <w:gridCol w:w="926"/>
        <w:gridCol w:w="842"/>
        <w:gridCol w:w="948"/>
        <w:gridCol w:w="1035"/>
      </w:tblGrid>
      <w:tr>
        <w:trPr>
          <w:trHeight w:val="86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w:t>
            </w:r>
          </w:p>
          <w:p>
            <w:pPr>
              <w:spacing w:after="20"/>
              <w:ind w:left="20"/>
              <w:jc w:val="both"/>
            </w:pPr>
            <w:r>
              <w:rPr>
                <w:rFonts w:ascii="Times New Roman"/>
                <w:b w:val="false"/>
                <w:i w:val="false"/>
                <w:color w:val="000000"/>
                <w:sz w:val="20"/>
              </w:rPr>
              <w:t>поселка, села, сельского округа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села, сельского округа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селах, сельских округах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w:t>
            </w:r>
          </w:p>
          <w:p>
            <w:pPr>
              <w:spacing w:after="20"/>
              <w:ind w:left="20"/>
              <w:jc w:val="both"/>
            </w:pPr>
            <w:r>
              <w:rPr>
                <w:rFonts w:ascii="Times New Roman"/>
                <w:b w:val="false"/>
                <w:i w:val="false"/>
                <w:color w:val="000000"/>
                <w:sz w:val="20"/>
              </w:rPr>
              <w:t>"Развитие регионов"</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Жалагаш</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Аксу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Аккыр</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Аламесек</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Аккум</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Бухарбай батыр</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Енбек</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Шаменов</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Каракеткен</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Тан</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Мадениет</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Макпалкол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Жанадария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Мырзабай ахун</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Жанаталап</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196162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23685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30195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12908</w:t>
            </w:r>
          </w:p>
        </w:tc>
      </w:tr>
    </w:tbl>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"25" декабря 2013 года N 27-4</w:t>
      </w:r>
    </w:p>
    <w:p>
      <w:pPr>
        <w:spacing w:after="0"/>
        <w:ind w:left="0"/>
        <w:jc w:val="both"/>
      </w:pPr>
      <w:r>
        <w:rPr>
          <w:rFonts w:ascii="Times New Roman"/>
          <w:b w:val="false"/>
          <w:i w:val="false"/>
          <w:color w:val="000000"/>
          <w:sz w:val="28"/>
        </w:rPr>
        <w:t>Приложение 9</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"20" декабря 2012 года N 14-2</w:t>
      </w:r>
    </w:p>
    <w:bookmarkStart w:name="z13" w:id="4"/>
    <w:p>
      <w:pPr>
        <w:spacing w:after="0"/>
        <w:ind w:left="0"/>
        <w:jc w:val="left"/>
      </w:pPr>
      <w:r>
        <w:rPr>
          <w:rFonts w:ascii="Times New Roman"/>
          <w:b/>
          <w:i w:val="false"/>
          <w:color w:val="000000"/>
        </w:rPr>
        <w:t xml:space="preserve"> 
Целевые текущие трансферты предусмотренные за счет средств республиканского бюджета в бюджет района на 2013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3"/>
        <w:gridCol w:w="1593"/>
      </w:tblGrid>
      <w:tr>
        <w:trPr>
          <w:trHeight w:val="24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24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317542</w:t>
            </w:r>
          </w:p>
        </w:tc>
      </w:tr>
      <w:tr>
        <w:trPr>
          <w:trHeight w:val="24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45827</w:t>
            </w:r>
          </w:p>
        </w:tc>
      </w:tr>
      <w:tr>
        <w:trPr>
          <w:trHeight w:val="3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Реализации мер социальной поддержки специалистов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18757</w:t>
            </w:r>
          </w:p>
        </w:tc>
      </w:tr>
      <w:tr>
        <w:trPr>
          <w:trHeight w:val="3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w:t>
            </w:r>
          </w:p>
        </w:tc>
      </w:tr>
      <w:tr>
        <w:trPr>
          <w:trHeight w:val="3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Реализацию государственного образовательного заказа в дошкольных организациях образования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147731</w:t>
            </w:r>
          </w:p>
        </w:tc>
      </w:tr>
      <w:tr>
        <w:trPr>
          <w:trHeight w:val="3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Реализацию Государственной программы развития образования в Республике Казахстан на 2011-2020 годы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13617</w:t>
            </w:r>
          </w:p>
        </w:tc>
      </w:tr>
      <w:tr>
        <w:trPr>
          <w:trHeight w:val="3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Ежемесячная выплата денежных средств опекунам (попечителям) на содержание ребенка сироты (детей-сирот), и ребенка (детей), оставшегося без попечения родителей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w:t>
            </w:r>
          </w:p>
        </w:tc>
      </w:tr>
      <w:tr>
        <w:trPr>
          <w:trHeight w:val="3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и воспитателям дошкольных организаций образования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26564</w:t>
            </w:r>
          </w:p>
        </w:tc>
      </w:tr>
      <w:tr>
        <w:trPr>
          <w:trHeight w:val="3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оплаты труда учителям, прошедшим повышение квалификации по трехуровневой системе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11644</w:t>
            </w:r>
          </w:p>
        </w:tc>
      </w:tr>
      <w:tr>
        <w:trPr>
          <w:trHeight w:val="3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28196</w:t>
            </w:r>
          </w:p>
        </w:tc>
      </w:tr>
      <w:tr>
        <w:trPr>
          <w:trHeight w:val="3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штатной численности местных исполнительных органов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w:t>
            </w:r>
          </w:p>
        </w:tc>
      </w:tr>
    </w:tbl>
    <w:p>
      <w:pPr>
        <w:spacing w:after="0"/>
        <w:ind w:left="0"/>
        <w:jc w:val="both"/>
      </w:pPr>
      <w:r>
        <w:rPr>
          <w:rFonts w:ascii="Times New Roman"/>
          <w:b w:val="false"/>
          <w:i w:val="false"/>
          <w:color w:val="000000"/>
          <w:sz w:val="28"/>
        </w:rPr>
        <w:t>Приложение 5</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 25 " декабря 2013 года N 27-4</w:t>
      </w:r>
    </w:p>
    <w:p>
      <w:pPr>
        <w:spacing w:after="0"/>
        <w:ind w:left="0"/>
        <w:jc w:val="both"/>
      </w:pPr>
      <w:r>
        <w:rPr>
          <w:rFonts w:ascii="Times New Roman"/>
          <w:b w:val="false"/>
          <w:i w:val="false"/>
          <w:color w:val="000000"/>
          <w:sz w:val="28"/>
        </w:rPr>
        <w:t>Приложение 13</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"20" декабря 2012 года N 14-2</w:t>
      </w:r>
    </w:p>
    <w:bookmarkStart w:name="z14" w:id="5"/>
    <w:p>
      <w:pPr>
        <w:spacing w:after="0"/>
        <w:ind w:left="0"/>
        <w:jc w:val="left"/>
      </w:pPr>
      <w:r>
        <w:rPr>
          <w:rFonts w:ascii="Times New Roman"/>
          <w:b/>
          <w:i w:val="false"/>
          <w:color w:val="000000"/>
        </w:rPr>
        <w:t xml:space="preserve"> 
Перечень бюджетных программ бюджета района на 2013 год, подлежащих к сокращению</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3"/>
        <w:gridCol w:w="1413"/>
      </w:tblGrid>
      <w:tr>
        <w:trPr>
          <w:trHeight w:val="3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60141</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Государственные услуги общего характера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1686</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54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69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7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165"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Оборона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409</w:t>
            </w:r>
          </w:p>
        </w:tc>
      </w:tr>
      <w:tr>
        <w:trPr>
          <w:trHeight w:val="105"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9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6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w:t>
            </w:r>
          </w:p>
        </w:tc>
      </w:tr>
      <w:tr>
        <w:trPr>
          <w:trHeight w:val="24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7512</w:t>
            </w:r>
          </w:p>
        </w:tc>
      </w:tr>
      <w:tr>
        <w:trPr>
          <w:trHeight w:val="225"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2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w:t>
            </w:r>
          </w:p>
        </w:tc>
      </w:tr>
      <w:tr>
        <w:trPr>
          <w:trHeight w:val="285"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помощь и социальное обеспечение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34788</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615"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жилищной помощи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w:t>
            </w:r>
          </w:p>
        </w:tc>
      </w:tr>
      <w:tr>
        <w:trPr>
          <w:trHeight w:val="42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для детей до 18 лет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p>
        </w:tc>
      </w:tr>
      <w:tr>
        <w:trPr>
          <w:trHeight w:val="765"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Жилищно-коммунальное хозяйство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13879</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сельских населенных пунктов по Дорожной карте занятости 2020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3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Культура, спорт, туризм и информационное пространство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706</w:t>
            </w:r>
          </w:p>
        </w:tc>
      </w:tr>
      <w:tr>
        <w:trPr>
          <w:trHeight w:val="225"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9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667</w:t>
            </w:r>
          </w:p>
        </w:tc>
      </w:tr>
      <w:tr>
        <w:trPr>
          <w:trHeight w:val="15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1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 энзоотическим болезням животных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54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 проводимое при установлении границ городов районного значения, районов в городе, поселков сел, сельских округов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Транспорт и коммуникации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r>
      <w:tr>
        <w:trPr>
          <w:trHeight w:val="345"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r>
      <w:tr>
        <w:trPr>
          <w:trHeight w:val="54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