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4db7" w14:textId="d8a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2012 года N 14-2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5 декабря 2013 года N 26-2. Зарегистрировано Департаментом юстиции Кызылординской области 10 декабря 2013 года за N 4556. Утратило силу в связи с истечением срока применения - (письмо Жалагашского районного маслихата Кызылординской области от 19 марта 2014 года N 705)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Жалагашского районного маслихата Кызылординской области от 19.03.2014 N 705).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30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6 декабря 2012 года N 61 "Об областном бюджете на 2013-2015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2013-2015 годы" (зарегистрировано в Реестре государственной регистрации нормативных правовых актов за номером N 4382, опубликовано в номерах газеты "Жалағаш жаршысы" от 16 января 2013 года N 4, от 19 января 2013 года N 5, от 23 января 2013 года N 6, от 26 января 2013 года N 7, от 30 января 2013 года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5 625 309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1 202 773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5 669 436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146 285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130 052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- 146 285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- 46 519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"7-7. Учесть, что сокращен целевой текущий трансферт предусмотренный в бюджет района на 2013 год за счет средств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 тысяч тенге с бюджетной программы "Оказание социальной помощи для обучения студентов из числа семей социально-уязвимых слоев населения по востребованным в регионе специальностям.";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"8-4. Учесть, что сокращены целевые текущие трансферты предусмотренные в бюджет района на 2013 год за счет средств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тысяч тенге с бюджетной программы " Предоставление специальных социальных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41 950 тысяч тенге с бюджетной программы "Реализацию Государственной программы развития образования в Республике Казахстан на 2011-2020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3 428 тысяч тенге с бюджетной программы "Ежемесячная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9 179 тысяч тенге с бюджетной программы "Увеличение размера доплаты за квалификационную категорию учителям школ и воспитателям дошкольных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932 тысяч тенге с бюджетной программы "Повышение оплаты труда учителям, прошедшим повышение квалификации по трехуровневой системе";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1 999 тысяч тенге с бюджетной программы "Реализация мер по содействию экономическому развитию регионов в рамках Программы "Развитие регионов.";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"1-11. По годовому прогнозу дохода бюджета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увеличить годовой план поступления по подклассу "Hалог на транспортные средства" на 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уменшить годовой план поступления по следующим видам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подклассу "Земельный налог" на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подклассу "Сборы за ведение предпринимательской и профессиональной деятельности" на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подклассу "Государственная пошлина" на 758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"5" декабря 2013 года N 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69"/>
        <w:gridCol w:w="8998"/>
        <w:gridCol w:w="2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5625309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1202773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4411120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693"/>
        <w:gridCol w:w="8453"/>
        <w:gridCol w:w="21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5669436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68465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2731525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2147717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219905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 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55931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1718148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1254549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271562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116181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78556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"5" декабря 2013 года N 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предусмотренные за счет средств областного бюджета в 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7"/>
        <w:gridCol w:w="2493"/>
      </w:tblGrid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24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148081</w:t>
            </w:r>
          </w:p>
        </w:tc>
      </w:tr>
      <w:tr>
        <w:trPr>
          <w:trHeight w:val="24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санаторных детских садов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инспекторов по охране прав детей в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семинар-тренингов для психологов организаций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"5" декабря 2013 года N 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предусмотренные за счет средств республиканского бюджета в бюджет района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24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314385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развития образования в Республике Казахстан на 2011-2020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штатной численности местных исполнительных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