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407d" w14:textId="78c4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20 декабря 2012 года N 14-2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30 октября 2013 года N 25-2. Зарегистрировано Департаментом юстиции Кызылординской области 12 ноября 2013 года за N 4537. Утратило силу в связи с истечением срока применения - (письмо Жалагашского районного маслихата Кызылординской области от 19 марта 2014 года N 705)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Жалагашского районного маслихата Кызылординской области от 19.03.2014 N 705).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22 октября 2013 года  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дополнениий в решение Кызылординского областного маслихата от 6 декабря 2012 года N 61 "Об областном бюджете на 2013-2015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2013-2015 годы" (зарегистрировано в Реестре государственной регистрации нормативных правовых актов за номером N 4382, опубликовано в газете "Жалағаш жаршысы" за номерами N 4 от 16 января 2013 года, N 5 от 19 января 2013 года, N 6 от 23 января 2013 года, N 7 от 26 января 2013 года, N 8 от 30 января 2013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5 683 098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1 202 773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8 039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4 468 909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5 727 225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132 444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146 285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130 052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- 146 285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- 46 519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"1-4. Увеличить годовой прогноз дохода бюджета района на 2013 год по подклассу "Налоги на имущество" на 295 554 тысяч тенге и по подклассу "Вознаграждения по кредитам, выданным из государственного бюджета" на 8 тысяч тенге, всего 295 562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7-5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"7-5. Учесть, что в бюджет района на 2013 год за счет средств областного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1 106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7-6. Учесть, что с целевого трансферта на развитие выделенных за счет средств областного бюджета в бюджет района на 2013 год для развития системы водаснабжения и водоотведения сокращены 7 850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перечень бюджетных программ подлежащих к сокращению с бюджета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К.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"30" октября 2013 года N 25-2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 14-2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69"/>
        <w:gridCol w:w="669"/>
        <w:gridCol w:w="9002"/>
        <w:gridCol w:w="1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5683098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1202773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908851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891508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8039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3377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4468909
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4468909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653"/>
        <w:gridCol w:w="8413"/>
        <w:gridCol w:w="18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5727225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346832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68465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2787014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305927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148837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2156528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220206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55931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1718148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1254549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271562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116181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137063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80555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-130052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"30" октября 2013 года N 25-2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 14-2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 
 Перечень программ развития бюджета района на 2013-2015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11"/>
        <w:gridCol w:w="712"/>
        <w:gridCol w:w="6346"/>
        <w:gridCol w:w="1728"/>
        <w:gridCol w:w="1427"/>
        <w:gridCol w:w="1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1525510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1502070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1254549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"30" октября 2013 года N 25-2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 14-2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бюджетных программ аппарата акимов поселка и сельских округов на 2013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294"/>
        <w:gridCol w:w="1209"/>
        <w:gridCol w:w="988"/>
        <w:gridCol w:w="1124"/>
        <w:gridCol w:w="984"/>
        <w:gridCol w:w="1143"/>
        <w:gridCol w:w="966"/>
        <w:gridCol w:w="789"/>
        <w:gridCol w:w="1122"/>
        <w:gridCol w:w="826"/>
        <w:gridCol w:w="1012"/>
      </w:tblGrid>
      <w:tr>
        <w:trPr>
          <w:trHeight w:val="86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села, сельского округа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регионов"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Тан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196186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13004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23755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19445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5992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"30" октября 2013 года N 25-2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 14-2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
 Целевые текущие трансферты предусмотренные за счет средств областного бюджета в бюджет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22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148366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санаторных детских садов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инспекторов по охране прав детей в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 - тренингов для психологов 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"30" октября 2013 года N 25-2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 14-2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
 Целевые трансферты на развитие предусмотренные за счет средств областного бюджета в бюджет района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4"/>
        <w:gridCol w:w="2596"/>
      </w:tblGrid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
</w:t>
            </w:r>
          </w:p>
        </w:tc>
      </w:tr>
      <w:tr>
        <w:trPr>
          <w:trHeight w:val="24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118953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96321</w:t>
            </w:r>
          </w:p>
        </w:tc>
      </w:tr>
      <w:tr>
        <w:trPr>
          <w:trHeight w:val="30" w:hRule="atLeast"/>
        </w:trPr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автомобильных дорог районного значения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"30" октября 2013 года N 25-2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 14-2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Расходы, направленные на увеличение средств в бюджетные программы бюджета района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3"/>
        <w:gridCol w:w="1613"/>
      </w:tblGrid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361679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42849</w:t>
            </w:r>
          </w:p>
        </w:tc>
      </w:tr>
      <w:tr>
        <w:trPr>
          <w:trHeight w:val="24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13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46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15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72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5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44004</w:t>
            </w:r>
          </w:p>
        </w:tc>
      </w:tr>
      <w:tr>
        <w:trPr>
          <w:trHeight w:val="22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22772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16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16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15442</w:t>
            </w:r>
          </w:p>
        </w:tc>
      </w:tr>
      <w:tr>
        <w:trPr>
          <w:trHeight w:val="16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6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6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190533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89595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37677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4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6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3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3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5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8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21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21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4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5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9492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195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"30" октября 2013 года N 25-2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 14-2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
 Взаимозаменяемые расходы по бюджетным программам бюджета района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3"/>
        <w:gridCol w:w="1333"/>
      </w:tblGrid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30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</w:p>
        </w:tc>
      </w:tr>
      <w:tr>
        <w:trPr>
          <w:trHeight w:val="30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</w:t>
            </w:r>
          </w:p>
        </w:tc>
      </w:tr>
      <w:tr>
        <w:trPr>
          <w:trHeight w:val="25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</w:t>
            </w:r>
          </w:p>
        </w:tc>
      </w:tr>
      <w:tr>
        <w:trPr>
          <w:trHeight w:val="25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0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-194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</w:t>
            </w:r>
          </w:p>
        </w:tc>
      </w:tr>
      <w:tr>
        <w:trPr>
          <w:trHeight w:val="25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-465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</w:tr>
      <w:tr>
        <w:trPr>
          <w:trHeight w:val="16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5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22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</w:t>
            </w:r>
          </w:p>
        </w:tc>
      </w:tr>
      <w:tr>
        <w:trPr>
          <w:trHeight w:val="1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2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</w:tr>
      <w:tr>
        <w:trPr>
          <w:trHeight w:val="28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</w:t>
            </w:r>
          </w:p>
        </w:tc>
      </w:tr>
      <w:tr>
        <w:trPr>
          <w:trHeight w:val="28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6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</w:t>
            </w:r>
          </w:p>
        </w:tc>
      </w:tr>
      <w:tr>
        <w:trPr>
          <w:trHeight w:val="15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</w:t>
            </w:r>
          </w:p>
        </w:tc>
      </w:tr>
      <w:tr>
        <w:trPr>
          <w:trHeight w:val="34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-597</w:t>
            </w:r>
          </w:p>
        </w:tc>
      </w:tr>
      <w:tr>
        <w:trPr>
          <w:trHeight w:val="18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</w:t>
            </w:r>
          </w:p>
        </w:tc>
      </w:tr>
      <w:tr>
        <w:trPr>
          <w:trHeight w:val="30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"30" октября 2013 года N 25-2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 14-2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бюджета района на 2013 год подлежащих к сокращению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3"/>
        <w:gridCol w:w="1213"/>
      </w:tblGrid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41207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18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28110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