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a4ea9" w14:textId="cca4e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ветеринарного режима карантинной зоны с введением ограничительных мероприятий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аульного округа Жанаталап Жалагашского района Кызылординской области от 22 августа 2013 года N 4. Зарегистрировано Департаментом юстиции Кызылординской области 13 сентября 2013 года N 4515. Утратило силу решением акима аульного округа Жанаталап Жалагашского района Кызылординской области от 16 октября 2014 года N 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решением акима аульного округа Жанаталап Жалагашского района Кызылординской области от 16.10.2014 N 6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июля 2002 года "О ветеринарии" и представления главного государственного ветеринарно-санитарного инспектора государственного учреждения "Жалагашской районной территориальной инспекции Комитета ветеринарного контроля и надзора Министерства сельского хозяйства Республики Казахстан" от 23 апреля 2013 года N 203, аким аульного округа Жанаталап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Установить ветеринарный режим карантинной зоны с введением ограничительных мероприятий в связи с возникновением заболевания бруцеллеза среди мелкого скота в ауле Жанаталап, в аульного округа Жанаталап, Жалагашского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настоящего решения возложить на главного специалиста государственного учреждения "Аппарат акима аульного округа Жанаталап" Н.Айгалиева.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35"/>
        <w:gridCol w:w="4165"/>
      </w:tblGrid>
      <w:tr>
        <w:trPr>
          <w:trHeight w:val="30" w:hRule="atLeast"/>
        </w:trPr>
        <w:tc>
          <w:tcPr>
            <w:tcW w:w="78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аульного округа Жанаталап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Тунгышбаев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Временно 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начальника государственного учреждения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"Жалагашской районной территориальной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инспекции Комитета ветеринарного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контроля и надзора Министерства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сельского хозяйства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_______________________ Н.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"27" август 2013 год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Начальник государственного учреждения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"Управление государственного санитарно-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эпидемиологического надзора по Жалагашскому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району Департамента Комитета 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надзора Министерства здравоохранения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 по Кызылординской области"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_______________________ О. Аханов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"27" август 2013 год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