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119e" w14:textId="1341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16 апреля 2013 года N 17-2. Зарегистрировано Департаментом юстиции Кызылординской области 03 мая 2013 года за N 4441. Утратило силу в связи с истечением срока применения - (письмо Жалагашского районного маслихата Кызылординской области от 02 июля 2013 года N 469)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Жалагашского районного маслихата Кызылординской области от 02.07.2013 N 469).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до 30 июня 2013 года за счет средств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68000 (шестьдесят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39956 (тридцать девять тысяч девятьсот пятьдесять шесть)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единовременную материальную помощь в срок до 30 июня 2013 года за счет средств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69240 (шестьдесят девять тысяч двести сорок)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69240 (шестьдесят девять тысяч двести сорок)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а также военнослужащим, ставшими инвалидами вследствие ранения, контузии, увечья, полученных при прохождении воинской службы в Афганистане или других государствах, в которых велись боевые действия;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в размере 51930 (пятьдесят одна тысяча девятьсот тридцать)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ХVIІ-сессии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КУЛБОЛДИЕВ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СУЛЕЙМЕНОВ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