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a648" w14:textId="853a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20 декабря 2012 года N 14-2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26 февраля 2013 года N 15-2. Зарегистрировано Департаментом юстиции Кызылординской области 19 марта 2013 года за N 4421. Утратило силу в связи с истечением срока применения - (письмо Жалагашского районного маслихата Кызылординской области от 19 марта 2014 года N 705)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Жалагашского районного маслихата Кызылординской области от 19.03.2014 N 705).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Кызылординского областного маслихата от 18 февраля 2013 года </w:t>
      </w:r>
      <w:r>
        <w:rPr>
          <w:rFonts w:ascii="Times New Roman"/>
          <w:b w:val="false"/>
          <w:i w:val="false"/>
          <w:color w:val="000000"/>
          <w:sz w:val="28"/>
        </w:rPr>
        <w:t>N 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Кызылординского областного маслихата от 6 декабря 2012 года N 61 "Об областном бюджете на 2013-2015 годы"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20 декабря 2012 года N 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района на 2013-2015 годы" (зарегистрировано в Реестре государственной регистрации нормативных правовых актов за номером N 4382, опубликовано в газете "Жалағаш жаршысы" от 16 января 2013 года N 4, от 19 января 2013 года N 5, от 23 января 2013 года N 6, от 26 января 2013 года N 7, от 30 января 2013 года N 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5 624 264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914 325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4 698 531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5 665 743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115 984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-110 944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профицита)бюджета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110 944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- 129 825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- 18 881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- 46 519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"1-1. Увеличить годовой прогноз доходов бюджета района на 2013 год по вознаграждениям от кредитов выданных из государственного бюджета на 11 тысяч тенге, от прочих неналоговых поступлении на 2 450 тысяч тенге, всего на 2 461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1-2. Учесть, что постановлением акимата Жалагашского района от 20 февраля 2013 года N 45 "О внесении изменений и дополнений в постановление акимата Жалагашского района от 9 января 2013 года N 5 "О реализации решения Жалагашского районного маслихата от 20 декабря 2012 года N 14-2 "О бюджете района на 2013-2015 годы" возвращены в областной бюджет за счет свободного остатка бюджета района неиспользованные (недоиспользованные) целевые трансферты выделенные в бюджет района на 2012 год за счет средств республиканского бюджета 7 140 тысяч тенге и неиспользованные (недоиспользованные) целевые трансферты выделенные за счет средств областного бюджета 2 770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1-3.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"Аппарат акима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сократить 1 975 тысяч тенге с бюджетной программы "Услуги по обеспечению деятельности акима района (города областного значения)" и перевести указанную сумму в бюджетную программу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по администратору бюджетных программ "Отдел жилищно-коммунального хозяйства, пассажирского транспорта и автомобильных дорог района (города областного значения)";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финансов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сократить 150 тысяч тенге с бюджетной программы "Услуги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значения)" и перевести 12 тысяч тенге в бюджетную программу "Создание информационных систем", 138 тысяч тенге в бюджетную программу "Капитальные расходы государственного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образования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сократить 12 291 тысяч тенге с бюджетной программы "Общеобразовательное обучение" и перевести указанную сумму в бюджетную программу "Капитальные расходы подведомственных государственных учреждений и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расходы направленные на увеличение средств по бюджетным программам бюджета района на 2013 год согласно приложению 11.";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Учесть, что в бюджет района на 2013 год за счет средств областного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материальной помощи отдельным категориям нуждающихся граждан 6 472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Учесть, что в бюджет района на 2013 год за счет средств областного бюджета предусмотрены целевые трансферты на развитие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автомобильных дорог районного значения 21 305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Учесть, что из бюджета района на 2013 год сокращены целевые трансферты на развитие выделенные из средств областного бюджета 22 983 тысяч тенге и республиканского бюджета 229 835 тысяч тенге предусмотренные на строительство и реконструкцию объектов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11,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Жалагашского районного маслихата (Б.Мукашев) обеспечить государственную регистрацию настоящего решения в органах Юстиции и его дальнейшее официальное опубликование в средствах массовой информации, включая интернет-ресурсы.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ХV-сессии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 Б. Бекжанов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Жалагашского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К. Сулейменов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"26" февраля 2013 года N 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14-2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681"/>
        <w:gridCol w:w="681"/>
        <w:gridCol w:w="9157"/>
        <w:gridCol w:w="1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5624264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914325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168040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168040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613297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595954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4698531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4698531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4698531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773"/>
        <w:gridCol w:w="8293"/>
        <w:gridCol w:w="17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5665743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300036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64469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2750578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305823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143948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2143733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43276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312236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ветеринарии,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1710494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1252699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235873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111432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129379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67920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115984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-110944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18881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февраля 2013 года N 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14-2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 развития бюджета района на 2013-2015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13"/>
        <w:gridCol w:w="6173"/>
        <w:gridCol w:w="1673"/>
        <w:gridCol w:w="1553"/>
        <w:gridCol w:w="1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
(тыс.  тенге
(тыс.  тенге)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
(тыс.  тенге)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
(тыс. тенге)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1492117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1492117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1252699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февраля 2013 года N 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2012 года N 14-2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бюджетных программ аппарата акимов поселка и аульных округов на 2013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3112"/>
        <w:gridCol w:w="1183"/>
        <w:gridCol w:w="1314"/>
        <w:gridCol w:w="1119"/>
        <w:gridCol w:w="902"/>
        <w:gridCol w:w="707"/>
        <w:gridCol w:w="1120"/>
        <w:gridCol w:w="1315"/>
        <w:gridCol w:w="1533"/>
      </w:tblGrid>
      <w:tr>
        <w:trPr>
          <w:trHeight w:val="52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Аксу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Аккыр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Аламесек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Аккум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Бухарбай батыр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Енбек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имена Шаменов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Каракеткен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Тан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Мадениет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Макпалкол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Жанадария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Мырзабай ахун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Жанаталап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181910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16242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9350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"26" февраля 2013 года N 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"20" декабря 2012 года N 14-2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Целевые текущие трансферты предусмотренные за счет средств областного бюджета в бюджет 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3"/>
        <w:gridCol w:w="1813"/>
      </w:tblGrid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144712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санаторных детских садов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инспекторов по охране прав детей в организациях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материальной помощи отдельным категориям граждан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культуры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февраля 2013 года N 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2012 года N 14-2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Целевые трансферты на развитие предусмотренные за счет средств областного бюджета в бюджет района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3"/>
        <w:gridCol w:w="1813"/>
      </w:tblGrid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126803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автомобильных дорог районного значения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февраля 2013 года N 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 14-2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Целевые трансферты на развитие предусмотренные за счет средств республиканского бюджета в бюджет района на 2013 год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3"/>
        <w:gridCol w:w="1813"/>
      </w:tblGrid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1359728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"26" февраля 2013 года N 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2012 года N 14-2</w:t>
      </w:r>
    </w:p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Расходы, направленные на увеличение средств по бюджетным программам бюджета района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3"/>
        <w:gridCol w:w="1813"/>
      </w:tblGrid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36609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4573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9908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