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7064" w14:textId="54b7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Кармакшинского районного акимата Кызылординской области от 13 декабря 2013 года № 171. Зарегистрировано Департаментом юстиции Кызылординской области 15 января 2014 года № 4578. Утратило силу постановлением Кармакшинского районного акимата Кызылординской области от 28 июня 2016 года № 281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Кармакшинского районного акимата Кызылординской области от 28.06.2016 </w:t>
      </w:r>
      <w:r>
        <w:rPr>
          <w:rFonts w:ascii="Times New Roman"/>
          <w:b w:val="false"/>
          <w:i w:val="false"/>
          <w:color w:val="ff0000"/>
          <w:sz w:val="28"/>
        </w:rPr>
        <w:t>№ 281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распоряжением Премьер-Министра Республики Казахстан от 18 апреля 2011 года </w:t>
      </w:r>
      <w:r>
        <w:rPr>
          <w:rFonts w:ascii="Times New Roman"/>
          <w:b w:val="false"/>
          <w:i w:val="false"/>
          <w:color w:val="000000"/>
          <w:sz w:val="28"/>
        </w:rPr>
        <w:t>N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Кармакшинcкого район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района Калиеву Е.</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Кармакшинского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Кармакшинского района</w:t>
            </w:r>
            <w:r>
              <w:br/>
            </w:r>
            <w:r>
              <w:rPr>
                <w:rFonts w:ascii="Times New Roman"/>
                <w:b w:val="false"/>
                <w:i w:val="false"/>
                <w:color w:val="000000"/>
                <w:sz w:val="20"/>
              </w:rPr>
              <w:t>от "13" декабря 2013 года N 171</w:t>
            </w:r>
          </w:p>
        </w:tc>
      </w:tr>
    </w:tbl>
    <w:bookmarkStart w:name="z5" w:id="0"/>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соответствии с настоящими правилами.</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Порядок поступления животных в районную коммунальную собственность</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Поступление безнадзорных животных в районную коммунальную собственность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"Кармакшинский районный отдел ветеринарии" (далее – отдел ветеринарии) и государственного учреждения "Кармакшинский районный отдел финансов" (далее – отдел финансов). Акт приема – передачи утверждается руководителем отдела финансов.</w:t>
      </w:r>
      <w:r>
        <w:br/>
      </w:r>
      <w:r>
        <w:rPr>
          <w:rFonts w:ascii="Times New Roman"/>
          <w:b w:val="false"/>
          <w:i w:val="false"/>
          <w:color w:val="000000"/>
          <w:sz w:val="28"/>
        </w:rPr>
        <w:t>
      </w:t>
      </w:r>
      <w:r>
        <w:rPr>
          <w:rFonts w:ascii="Times New Roman"/>
          <w:b w:val="false"/>
          <w:i w:val="false"/>
          <w:color w:val="000000"/>
          <w:sz w:val="28"/>
        </w:rPr>
        <w:t xml:space="preserve">4. Принятие на баланс производится после осуществления оценки животных на основании акта приема-передачи согласно приказа Министра финансов Республики Казахстан от 3 августа 2010 года </w:t>
      </w:r>
      <w:r>
        <w:rPr>
          <w:rFonts w:ascii="Times New Roman"/>
          <w:b w:val="false"/>
          <w:i w:val="false"/>
          <w:color w:val="000000"/>
          <w:sz w:val="28"/>
        </w:rPr>
        <w:t>N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использования животных поступивших в районную коммунальную собственность</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6. Местный исполнительный орган при определении физических или юридических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физических или юридических лиц, у которых будут временно содержаться животные, в обязательном порядке должны быть учтены объемом пространства для возможности отдыха, перемещения и принятия естественной позы, возможностью при необходимости удовлетворять их потребности в движении, сне, естественной активности, контактах с естественной средой, есть и пить, кормушками, поилками и другим оборудованием для удовлетворения их естественной потребности, кормами и питьевой водой, а также нравственных качеств по отношению к животным.</w:t>
      </w:r>
      <w:r>
        <w:br/>
      </w:r>
      <w:r>
        <w:rPr>
          <w:rFonts w:ascii="Times New Roman"/>
          <w:b w:val="false"/>
          <w:i w:val="false"/>
          <w:color w:val="000000"/>
          <w:sz w:val="28"/>
        </w:rPr>
        <w:t>
      </w:t>
      </w:r>
      <w:r>
        <w:rPr>
          <w:rFonts w:ascii="Times New Roman"/>
          <w:b w:val="false"/>
          <w:i w:val="false"/>
          <w:color w:val="000000"/>
          <w:sz w:val="28"/>
        </w:rPr>
        <w:t>7.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заключенный с отделом финансов.</w:t>
      </w:r>
      <w:r>
        <w:br/>
      </w:r>
      <w:r>
        <w:rPr>
          <w:rFonts w:ascii="Times New Roman"/>
          <w:b w:val="false"/>
          <w:i w:val="false"/>
          <w:color w:val="000000"/>
          <w:sz w:val="28"/>
        </w:rPr>
        <w:t>
      </w:t>
      </w:r>
      <w:r>
        <w:rPr>
          <w:rFonts w:ascii="Times New Roman"/>
          <w:b w:val="false"/>
          <w:i w:val="false"/>
          <w:color w:val="000000"/>
          <w:sz w:val="28"/>
        </w:rPr>
        <w:t>8. Расходы по содержанию животных компенсируются содержащему физическому или юридическому лицу отделом финансов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9. 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w:t>
      </w:r>
      <w:r>
        <w:rPr>
          <w:rFonts w:ascii="Times New Roman"/>
          <w:b w:val="false"/>
          <w:i w:val="false"/>
          <w:color w:val="000000"/>
          <w:sz w:val="28"/>
        </w:rPr>
        <w:t>10.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11. Животные, поступившие в районную коммунальную собственность, реализуется продажой через аукцион. Средства от продажи животных в порядке, определяемом законодательством полностью засчитываются в доход местного бюджета.</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Порядок возврата животных прежнему собственнику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а при недостижении согласия - в судебном порядке.</w:t>
      </w:r>
      <w:r>
        <w:br/>
      </w:r>
      <w:r>
        <w:rPr>
          <w:rFonts w:ascii="Times New Roman"/>
          <w:b w:val="false"/>
          <w:i w:val="false"/>
          <w:color w:val="000000"/>
          <w:sz w:val="28"/>
        </w:rPr>
        <w:t>
      </w:t>
      </w:r>
      <w:r>
        <w:rPr>
          <w:rFonts w:ascii="Times New Roman"/>
          <w:b w:val="false"/>
          <w:i w:val="false"/>
          <w:color w:val="000000"/>
          <w:sz w:val="28"/>
        </w:rPr>
        <w:t>13.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14.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в пользовании животных.</w:t>
      </w:r>
      <w:r>
        <w:br/>
      </w:r>
      <w:r>
        <w:rPr>
          <w:rFonts w:ascii="Times New Roman"/>
          <w:b w:val="false"/>
          <w:i w:val="false"/>
          <w:color w:val="000000"/>
          <w:sz w:val="28"/>
        </w:rPr>
        <w:t>
      </w:t>
      </w:r>
      <w:r>
        <w:rPr>
          <w:rFonts w:ascii="Times New Roman"/>
          <w:b w:val="false"/>
          <w:i w:val="false"/>
          <w:color w:val="000000"/>
          <w:sz w:val="28"/>
        </w:rPr>
        <w:t>15. Возврат животных или возмещение стоимости оформляется договором, заключаемом между прежним собственником и отделом финансов.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