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bf7" w14:textId="405d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2013 года № 140. Зарегистрировано Департаментом юстиции Кызылординской области 10 января 2014 года № 4574.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2014-2016 годы согласно приложениям 1, 2, 3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7 857 856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806 551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7 014 633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7 794 819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170 086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140 421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140 421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-247 470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247 470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24 660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77 393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Кармакшинского районного маслихата Кызылординской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изменениями, внесенными решением Кармакшинского районного маслихата Кызылординской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2014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Установить объемы субвенций в районный бюджет - 4 111 695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единовременной материальной помощи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 –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социальной помощи по оплате коммунальных услуг гражданам, проработавшим в годы Великой Отечественной войны в тылу не менее 6 месяцев – 35 392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 оснащение организаций образования – 42 853 тысяч тенге, в том числе на приобретение кабинетов "Монтессори" для дошкольных учреждений образования – 11 816 тысяч тенге, на приобретение парт "Эрисмана" для общеобразовательных школ – 31 037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для обучения студентов из числа семей социально-уязвимых слоев населения по востребованным в регионе специальностям – 16 769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27 695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 оснащение организаций образования – 1 974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ремонты здании государственного учреждения "Казахская средняя школа "Каракол" №113" в населенном пункте Кармакшы Кармакшинского района, государственного учреждения "Средняя школа №26 имени Шокана Уалиханова" в поселке Жосалы – 366 821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коммунального государственного предприятия детского сада №19 "Балдаурен" в селе Акай Кармакшинского района – 47 436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помощь для больных туберкулезом, находящихся на поддерживающем этапе лечения – 5 599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 – 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населенных пунктов – 280 448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на укрепление материально-технической базы ветеринарных пунктов – 28 595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на ремонтные работы улиц населенных пунктов – 318 071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на внедрение электронной образовательной системы обучения для учащихся школ – 5 738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современных высококачественных технологий очистки воды в школах – 13 452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класс комплектов общеобразовательных школ – 2 826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на оказание жилищной помощи – 19 969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на компесацию потерь в связи с невыполнением прогноза поступлений доходов – 184 708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28.04.2014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12.08.2014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03.11.2014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190 683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рамках реализации Государственной программы развития образования Республики Казахстан на 2011-2020 годы –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35 609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действий по обеспечению прав и улучшению качества жизни инвалидов – 1 905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5 517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144 044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28.04.2014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12.08.2014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01.01.2014).;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за счет средств областного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фонда, в том числе на приобретение жилья для очередников – 28 840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"Реконструкция систем водоснабжения в населенном пункте Турмагамбет Кармакшинского района 2 очередь" - 11 183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"Реконструкция и расшиерние систем водоснабжения в населенном пункте Акай Кармакшинского района" - 16 667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"Строительство водопроводных сетей в поселке Жосалы Кармакшинского района 4 очередь" - 16 667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здании государственного учреждения "Средняя школа №26 имени Шокана Уалиханова" в поселке Жосалы, коммунального государственного предприятия детского сада №19 "Балдаурен" в селе Акай Кармакшинского района – 57 142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системы отопления дома культуры в селе ІІІ-Интернационал Кармакшинского района – 20 635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Жанажол Кармакшинского района" - 5 550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Ирколь Кармакшинского района" - 5 550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Алдашбай Ахун Кармакшинского района" - 2 450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Куандария Кармакшинского района" - 2 450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Комекбаев Кармакшинского района" - 4 146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Кармакшы Кармакшинского района" - 3 888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на освещение улиц в поселке Торетам – 206 616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уставного капитала товарищества с ограниченной ответсвенностью "Туган ел келбети" – 109 822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коммунального здания по улице Мусербаева в поселке Жосалы – 32 472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скотомогильников – 129 441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28.04.2014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12.08.2014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01.01.2014); от 03.11.2014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фонда, в том числе на приобретение жилья для очередников – 44 160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систем водоснабжения в населенном пункте Турмагамбет Кармакшинского района 2 очередь – 100 645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расширение систем водоснабжения в населенном пункте Акай Кармакшинского района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водопроводных сетей в поселке Жосалы Кармакшинского района Кызылординской области 4 очередь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организации – 8 099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Кармакшинского районного маслихата Кызылординской области от 28.04.2014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2014 год за счет средств республиканского бюджета предусмотрены бюджетные кредиты для реализации мер социальной поддержки специалистов – 194 737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 выплату вознаграждения по бюджетным кредитам из республиканского бюджета, выделенных для реализации мер социальной поддержки специалистов сельских населенных пунктов в сумме 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8-1 в редакции решения Кармакшинского районного маслихата Кызылординской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Установить погашение бюджетных кредитов на 2014 год, выданных из республиканского бюджета физическим лицам для реализации мер социальной поддержки специалистов сельских населенных пунктов в размере 24 651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8-2 в редакции решения Кармакшинского районного маслихата Кызылординской области от 12.08.2014 </w:t>
      </w:r>
      <w:r>
        <w:rPr>
          <w:rFonts w:ascii="Times New Roman"/>
          <w:b w:val="false"/>
          <w:i w:val="false"/>
          <w:color w:val="ff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8-3. Предусмотреть возврат неиспользованных (недоиспользованных) целевых трансфертов, выделенных из республиканского бюджета в 2013 году в областной бюджет в сумме 3 049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8-4. Предусмотреть возврат неиспользованных (недоиспользованных) целевых трансфертов, выделенных из областного бюджета в 2013 году в областной бюджет в сумме 11 417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8-5. Использовать (доиспользовать) в 2014 году, сохраняя его целевое назначение, неиспользованные (недоиспользованные) целевые трансферты на развитие, выделенные из областного бюджета в 2013 году на нижеследующие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административного здания в кенте Жосалы Кармакшинского района – 4 192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8-5 в соответствии с решением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8-6. В связи с централизованной единой системой электронного документооборота в районном бюджете на 2014 год учесть возврат трансферта в областной бюджет в сумме 8 463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8-6 в соответствии с решением Кармакшинского районного маслихата Кызылординской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12 243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Кармакшинского районного маслихата Кызылординской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районного бюджета, направленных на реализацию бюджетных инвестиции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местных бюджетных программ, не подлежащих секвестру в процессе исполнения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список бюджетных программ на 2014-2016 годы аппаратов акимов поселков, аульных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24-сессии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08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Кармакшинского районного маслихата Кызылординской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89"/>
        <w:gridCol w:w="1090"/>
        <w:gridCol w:w="6820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 и реализация 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коммунальную 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1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326"/>
        <w:gridCol w:w="1326"/>
        <w:gridCol w:w="5760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2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2802"/>
        <w:gridCol w:w="2988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3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в редакции решения Кармакшинского районного маслихата Кызылординской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3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1"/>
        <w:gridCol w:w="1199"/>
        <w:gridCol w:w="1200"/>
      </w:tblGrid>
      <w:tr>
        <w:trPr>
          <w:trHeight w:val="30" w:hRule="atLeast"/>
        </w:trPr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24-сессии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3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в редакции решения Кармакшинского районного маслихата Кызылординской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603"/>
        <w:gridCol w:w="1397"/>
        <w:gridCol w:w="3876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4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2264"/>
        <w:gridCol w:w="2371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24-сессии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4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