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72a" w14:textId="52de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11-сессии Кармакшинского районного маслихата от 19 декабря 2012 года N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2013 года N 141. Зарегистрировано Департаментом юстиции Кызылординской области 25 декабря 2013 года за N 4563. Утратило силу в связи с истечением срока применения - (письмо Кармакшинского районного маслихата Кызылординской области от 08 апреля 2014 года N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08.04.2014 N 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11-сессии Кармакшинского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4380, опубликовано в районном газете "Қармақшы таңы" от 25 января 2012 года 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5 834 224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849 464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4 885 281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5 889 394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 167 135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111 649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72 697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реализацию мер социальной поддержки специалистов – 16 313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2013 год за счет средств республиканского бюджета предусмотрены бюджетные кредиты для реализации мер социальной поддержки специалистов – 111 649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11 сессии Кармакшинского районного маслихата от 19 декабря 2012 года N 73 "О районном бюджете на 2013-2015 годы"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Кармакшинского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М. Наятулы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"25" декабря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"19" декабря 2012 года N 73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858"/>
        <w:gridCol w:w="837"/>
        <w:gridCol w:w="8989"/>
        <w:gridCol w:w="18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5834224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251172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4885281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5889394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436650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102140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190864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2554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3197759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3166211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457402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457402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11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618630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115974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7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288259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113416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аулов, аульных округов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68819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26156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560762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55752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-167135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167135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