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028e" w14:textId="c8f0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6 ноября 2008 года N 76 "Об утверждении поправочных коэффициентов к налоговым бызовым ставкам платы за земельные участки и проекта (схемы) зонирования земель по поселку Жосалы"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июля 2013 года N 112. Зарегистрировано Департаментом юстиции Кызылординской области 29 августа 2013 года за N 4503. Утратило силу решением Кармакшинского районного маслихата Кызылординской области от 15 июня 2017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опубликования, за исключением пункта 1, который 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Кармакшинского районного маслихата от 6 ноября 2008 года N 76 "Об утверждении поправочных коэффициентов к налоговым базовым ставкам платы за земельные участки и проекта (схемы) зонирования земель по поселку Жосалы" (зарегистрировано в реестре государственной регистрации нормативных правовых актов за номером 10-5-99, опубликовано в газете "Қармақшы таңы" от 10 ноября 2008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 Республики Казахстан от 20 июня 2003 года "Земельный кодекс Республики 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по истечении десяти календарных дней после дня его первого официального опубликования.".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18-сессии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Жаппасбаев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