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8f7e" w14:textId="daa8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10 июня 2013 года № 140. Зарегистрировано Департаментом юстиции Кызылординской области 25 июня 2013 года № 4467. Утратило силу постановлением Кармакшинского районного акимата Кызылординской области от 06 мая 2016 года № 244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Кармакшинского районного акимата Кызылординской области от 06.05.2016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свободы, в размере пяти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 квоту рабочих мест для несовершеннолетних выпускников интернатных организаций в размере одного процента.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Признать утратившим силу постановление акимата района от 20 июня 2011 года </w:t>
      </w:r>
      <w:r>
        <w:rPr>
          <w:rFonts w:ascii="Times New Roman"/>
          <w:b w:val="false"/>
          <w:i w:val="false"/>
          <w:color w:val="000000"/>
          <w:sz w:val="28"/>
        </w:rPr>
        <w:t>N 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 и лиц, освободившихся из мест лишения свободы в Кармакшинском районе" (зарегистрировано в департаменте юстиции области 11 июля 2011 года за N 10-5-161, официально опубликованным в газете "Қармақшы таңы" 30 июня 2011 года за N 66).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района А.Кошалакова.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Имандосов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