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49ae" w14:textId="f894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финансирования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05 апреля 2013 года N 62. Зарегистрировано Департаментом юстиции Кызылординской области 18 апреля 2013 года за N 4431. Утратило силу постановлением Кармакшинского районного акимата Кызылординской области от 06 января 2014 года N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Кармакшинского районного акимата Кызылординской области от 06.01.2014 N 207.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"Кармакшинский районный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"Кармакшинский районный отдел занятости и социальных программ" обеспечить публикацию данного акта на интернет - ресурсе уполномоченного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Кармакшинского района Кошалакова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Кармакшинского района                  Имандосов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62 от "05" апреля 2013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организаций,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486"/>
        <w:gridCol w:w="2649"/>
        <w:gridCol w:w="3152"/>
        <w:gridCol w:w="2398"/>
        <w:gridCol w:w="2022"/>
        <w:gridCol w:w="2462"/>
        <w:gridCol w:w="265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 (количество человек)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(количество человек)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429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Жосалы"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тысяч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3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Торетам"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Кармакшы"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Иркол"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Жосалы"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Актобе"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Акжар"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Дауылколь"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Куандария"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Т.Комекбаев"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Алдашбай Ахун"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Акай"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Жанажол"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III Интернационал"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благоустройства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"Кармакшинский районный отдел занятости и социальных программ"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архивов и документации Кызылординской области" (Кармакшинский районный архив)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 Министерство труда и социальной защиты населения Республики Казахстан" (Кармакшинское районное отделение)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(Кармакшинский районный суд)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Кармакшинского района Департамента по исполнению судебных актов Кызылординской области"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Кармакчинского района Кызылординской области Министерства обороны Республики Казахстан"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"Кармакшинский районный отдел культуры и развития языков"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Кармакшинского районного отдела занятости и социальных программ по городу Байконур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Кармакшинского района"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"Кармакшинская районная централизованная библиотечная система"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Байконыр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города Байконыр Кызылординской области" Министерства обороны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"Представительство Министерства внутренних дел Республики Казахстан в городе Байконур"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штук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