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7a0f" w14:textId="8577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25 декабря 2013 года № 395. Зарегистрировано Департаментом юстиции Кызылординской области 24 января 2014 года № 4583.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организации,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"Казалинский районный отдел занятости и социальных программ" обеспечить направление безработных на общественные работы.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постановление акимата Казалинского района "Об организации общественных работ на 2013 год" </w:t>
      </w:r>
      <w:r>
        <w:rPr>
          <w:rFonts w:ascii="Times New Roman"/>
          <w:b w:val="false"/>
          <w:i w:val="false"/>
          <w:color w:val="000000"/>
          <w:sz w:val="28"/>
        </w:rPr>
        <w:t>N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июля 2013 года (зарегистрировано в государственном Реестре нормативных правовых актов за N 4479, опубликовано в газете "Тұран Қазалы" от 7 августа 2013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Казалинского района Жарылкап. 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N 395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392"/>
        <w:gridCol w:w="776"/>
        <w:gridCol w:w="1361"/>
        <w:gridCol w:w="1512"/>
        <w:gridCol w:w="423"/>
        <w:gridCol w:w="1090"/>
        <w:gridCol w:w="1090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7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Айтеке би"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озеленению и благоустройства 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Казалинск 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Алга"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Акжона"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Кумжиек"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Майдаколь"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Кызылкум"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Сарыколь"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Арыкбалык"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Коларык"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Оркендеу"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Майлыбас"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Басыкара"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Г.Муратбаев"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Сарбулак"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Шакен"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Аранды"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Бирлик"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Карашенгель"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Бозколь"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Тасарык"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"Казалинский районный отдел занятости и социальных программ"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 (Казалинское районное отделение)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Казалинского района Кызылординской области" Министерства обороны Республики Казахстан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3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Казалинского района Департамента юстиции Кызылординской области Министерство юстиции Республики Казахстан"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4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чрезвычайным ситуациям Казалинского района Департамента по черезвычайным ситуациям Кызылординской области Министерства по черезвычайным ситуациям Республики Казахстан"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5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"Кызылординская областная прокуратура" (Казалинская районная прокуратура)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6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Казалинского района Департамента внутренних дел Кызылординской области"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7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"Казалинский районный архив"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8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предприятие "Детский оздоровительный центр "Шағала"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9"/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"Территориальный отдел Казалинского района Департамента по исполнению судебных актов Кызылординской области"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0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"Центр обслуживания населения" по Кызылординской области (Казалинский районный отдел)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1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районный суд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2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борьбе с экономической и коррупционной преступностью (финансовая полиция) по Кызылординской области Агенства Республики Казахстан по борьбе с экономической и коррупционной преступностью (финансовой полиции)" (Межрайонный отдел финансовый полиции по западному региону)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