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68d9" w14:textId="7696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26 июля 2013 года № 189. Зарегистрировано Департаментом юстиции Кызылординской области 6 сентября 2013 года № 4509.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государственный образовательный заказ на дошкольное воспитание и обучение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размер подушевого финансирования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размер родительской платы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Казалинского района Макашова С.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2013 года N 189</w:t>
            </w:r>
          </w:p>
        </w:tc>
      </w:tr>
    </w:tbl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9"/>
        <w:gridCol w:w="1710"/>
        <w:gridCol w:w="7641"/>
      </w:tblGrid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2013 года N 189</w:t>
            </w:r>
          </w:p>
        </w:tc>
      </w:tr>
    </w:tbl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764"/>
        <w:gridCol w:w="3406"/>
        <w:gridCol w:w="3406"/>
        <w:gridCol w:w="3406"/>
      </w:tblGrid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11"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один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детских садов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частных детских садов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мини - центров 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2013 года N 189</w:t>
            </w:r>
          </w:p>
        </w:tc>
      </w:tr>
    </w:tbl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3848"/>
        <w:gridCol w:w="6657"/>
      </w:tblGrid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14"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месяц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заказу в один месяц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