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eaba" w14:textId="807e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Казалинском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21 мая 2013 года № 121. Зарегистрировано Департаментом юстиции Кызылординской области 21 июня 2013 года № 4465. Утратило силу постановлением Казалинского районного акимата Кызылординской области от 11 февраля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Казалинского районного акимата Кызылординской области от 11.02.2016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"</w:t>
      </w:r>
      <w:r>
        <w:rPr>
          <w:rFonts w:ascii="Times New Roman"/>
          <w:b w:val="false"/>
          <w:i w:val="false"/>
          <w:color w:val="000000"/>
          <w:sz w:val="28"/>
        </w:rPr>
        <w:t>Правилами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" утвержденным постановлением Правительства Республики Казахстан от 21 апреля 2005 года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Казалинском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Макашова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 от "21" мая 2013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Казалинском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599"/>
        <w:gridCol w:w="7412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сторона центральной площади, улица Коркыт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сторона улицы Жанкожа Нурмагамбетулы N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здании ТОО "НурАс и К", улица Жанкожа Нурмагамбетулы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Арыкбалык, село Жанкожа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улицы Жанкожа Нурмухамбетулы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Г.Муратбаева, село Г.Муратбаева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улицы Кали Наурызбаева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Кумжиек, село К.Примова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Юга-западная сторона улицы Толегена Изтлеуова N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Тасарык, село 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сторона улицы Канатбаева Шахмаран 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