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7241" w14:textId="d6b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19 декабря 2012 года N 68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февраля 2013 года N 81. Зарегистрировано Департаментом юстиции Кызылординской области 04 марта 2013 года за N 4414. Утратило силу в связи с истечением срока применения - (письмо Казалинского районного маслихата Кызылординской области от 07 марта 2014 года N 01-10/556)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Казалинского районного маслихата Кызылординской области от 07.03.2014 N 01-10/556).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внеочередной ХІ сессии Казалинского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4379, опубликовано в районной газете "Қазалы" от 12 февраля 2013 года N 17, от 16 февраля N 18-20, от 20 февраля N 21-24)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8 868 326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7 764 964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9 098 316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344 631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6)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социальной помощи по оплате коммунальных услуг гражданам, проработавшим не менее 6 месяцев в тылу в годы Великой Отечественной войны – 45 730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вновь вводимого объекта культуры – 17 429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среднего ремонта автомобильной дороги районного значения и улиц населенных пунктов – 389 610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 на капитальный ремонт железобетонного моста через канал на 5-ом км автодороги "Айтеке би – г. Казалинск" – 125 203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"9) на завершение строительства восьми домов - 7 902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в населенных пунктах - 36 528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распределить образовавшийся свободный остаток бюджетных средств на 1 января 2013 года 55 041 тысяч тенге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финансирование по невыполненным обязательствам 2012 года 1869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"Капитальные расходы подведомственных государственных учреждений и организаций" - 650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- 195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"Разработка схем градостроительного развития территории района и генеральных планов населенных пунктов" - 850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- 174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112-001 "Услуги по обеспечению деятельности маслихата района (города областного значения)" - 400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112-003 "Капитальные расходы государственного органа"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123-001 "Услуги по обеспечению деятельности акима района в городе, города районного значения, поселка, аула (села), аульного (сельского) округа" - - 3066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452-001"Услуги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- 1306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452-003 "Проведение оценки имущества в целях налогообложения" - 2261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452-010 "Приватизация, управление коммунальным имуществом, постприватизационная деятельность и регулирование споров, связанных с этим" - 365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464-003 "Общеобразовательное обучение" - 1625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451-023 "Обеспечение деятельности центров занятости населения" -1113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467-003 "Проектирование, строительство и (или) приобретение жилья коммунального жилищного фонда" - 3617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458-012 "Функционирование системы водоснабжения и водоотведения" - 8200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458-026 "Организация эксплуатации тепловых сетей, находящихся в коммунальной собственности районов (городов областного значения)" - 3500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467-006 "Развитие системы водоснабжения и водоотведения" -1200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123-008 "Освещение улиц населенных пунктов" - 1500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123-011 "Благоустройство и озеленение населенных пунктов"-1927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455-001 "Услуги по реализации государственной политики на местном уровне в области развития языков и культуры" - 730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455-010 "Капитальные расходы государственного органа" - 120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467-010 "Развитие объектов сельского хозяйства" - 8864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473-009 "Проведение ветеринарных мероприятий по энзоотическим болезням животных" - 7546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473-010 "Проведение мероприятий по идентификации сельскохозяйственных животных" - 1600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468-004 "Капитальные расходы государственного органа" - 120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452-012 "Резерв местного исполнительного органа района (города областного значения)" - 3777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452-013 "Обслуживание долга местных исполнительных органов по выплате вознаграждений и иных платежей по займам из областного бюджета" -35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"программу 122-001 "Услуги по обеспечению деятельности акима района (города областного значения)" уменьшить на 448 тысяч тенге, увеличить программу 122-003 "Капитальные расходы государственного органа" на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166 тысяч тенге, увеличить программу 123-022 "Капитальные расходы государственного органа" на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122-006 "Предупреждение и ликвидация чрезвычайных ситуаций масштаба района (города областного значения)" уменьшить на 20638 тысяч тенге, увеличить программу 458-004 "Обеспечение жильем отдельных категорий граждан" на 15000 тысяч тенге, 467-003 "Проектирование, строительство и (или) приобретение жилья коммунального жилищного фонда" на 5638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464-009 "Обеспечение дошкольного воспитания и обучения" уменьшить на 254 тысяч тенге, программу 123-004 "Обеспечение деятельности организаций дошкольного воспитания и обучения" увеличить на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464-003 "Общеобразовательное обучение" уменьшить на 16388 тысяч тенге, программу 464-067 "Капитальные расходы подведомственных государственных учреждений и организаций" увеличить на 16388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464-001 "Услуги по реализации государственной политики на местном уровне в области образования" уменьшить на 85 тысяч тенге, программу 464-012 "Капитальные расходы государственного органа" увеличить на 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458-012 "Функционирование системы водоснабжения и водоотведения" уменьшить на 8102 тысяч тенге, программу 123-014 "Организация водоснабжения населенных пунктов" увеличить на 8102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465-001 "Услуги по реализации государственной политики на местном уровне в сфере физической культуры и спорта" уменьшить на 273 тысяч тенге, программу 465-004 "Капитальные расходы государственного органа" увеличить на 273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сессии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2013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47"/>
        <w:gridCol w:w="784"/>
        <w:gridCol w:w="9041"/>
        <w:gridCol w:w="1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8868326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1097948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284859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234275 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7764964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58"/>
        <w:gridCol w:w="737"/>
        <w:gridCol w:w="8562"/>
        <w:gridCol w:w="20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9098316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436414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93144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279187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53958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4945942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554740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4248571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4104106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144465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446648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391913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101348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"Отан","Даңқ", удостоенных высокого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Қаһарманы", почетных званий республики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1604184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222695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615767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565404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629620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87569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66994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66994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33799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169627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29508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 городе, поселков аулов (сел), аульных (сельских) округов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751779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726611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726611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105320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-344631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344631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229990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229990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2013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решению сессии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индивидуальных планов финансирования по администраторам бюджетных программ акимов аппаратов города, поселка, аульных округов предусмотренный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53"/>
        <w:gridCol w:w="1213"/>
        <w:gridCol w:w="1413"/>
        <w:gridCol w:w="833"/>
        <w:gridCol w:w="1593"/>
        <w:gridCol w:w="1133"/>
        <w:gridCol w:w="1213"/>
        <w:gridCol w:w="1033"/>
        <w:gridCol w:w="833"/>
        <w:gridCol w:w="1558"/>
        <w:gridCol w:w="953"/>
        <w:gridCol w:w="1493"/>
        <w:gridCol w:w="873"/>
        <w:gridCol w:w="13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492345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278393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