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4232" w14:textId="7cd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2013 года N 137. Зарегистрировано Департаментом юстиции Кызылординской области 8 января 2014 года N 4570. Прекращено действие по истечении срока, на который решение было принято (письмо маслихата Аральского района Кызылординской области от 28 января 2015 года № 03-16/28)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маслихата Аральского района Кызылординской области от 28.01.2015 № 03-16/28).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района на 2014-2016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8 382 818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1 204 507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180 068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6 987 474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– 8 467 086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чистое бюджетное кредитование – 27 353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31 158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3 805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по операциям с финансовыми активами – 21 970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дефицит (профицит) бюджета - - 133 591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дефицита (использование профицита) – 133 591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05.12.2014 </w:t>
      </w:r>
      <w:r>
        <w:rPr>
          <w:rFonts w:ascii="Times New Roman"/>
          <w:b w:val="false"/>
          <w:i w:val="false"/>
          <w:color w:val="00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Учесть, что минимальный объем расходов бюджетных средств, направленных на содержание автомобильных дорог в размере 136 136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в размере 26 321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Установить объем расходов на 2014-2016 годы по бюджетным программам города районного значения поселков и сельских округов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районных бюджетных программ, не подлежащих секвестрированию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 1 января 2014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двадцать четвертой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Жолмырзаев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"25" декабря 2013 года N 137 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6"/>
        <w:gridCol w:w="1086"/>
        <w:gridCol w:w="6811"/>
        <w:gridCol w:w="2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8 382 818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«Отан», «Данк» от 26 июля 1999 года удостоенных высокого звания «Халық қаһарманы»,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 25 " декабря 2013 года N 137 </w:t>
            </w:r>
          </w:p>
          <w:bookmarkEnd w:id="7"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220"/>
        <w:gridCol w:w="1220"/>
        <w:gridCol w:w="6134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"25" декабря 2013 года N 137 </w:t>
            </w:r>
          </w:p>
          <w:bookmarkEnd w:id="34"/>
        </w:tc>
      </w:tr>
    </w:tbl>
    <w:bookmarkStart w:name="z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220"/>
        <w:gridCol w:w="1220"/>
        <w:gridCol w:w="6134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"25 " декабря 2013 года N 137 </w:t>
            </w:r>
          </w:p>
          <w:bookmarkEnd w:id="60"/>
        </w:tc>
      </w:tr>
    </w:tbl>
    <w:bookmarkStart w:name="z1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Обьем расходов на 2014 год по бюджетным программам города, поселков, ауыльных округов района</w:t>
      </w:r>
    </w:p>
    <w:bookmarkEnd w:id="61"/>
    <w:bookmarkStart w:name="z6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Аральского районного маслихата Кызылординской области от 05.11.2014 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442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"25 " декабря 2013 года N 137 </w:t>
            </w:r>
          </w:p>
          <w:bookmarkEnd w:id="90"/>
        </w:tc>
      </w:tr>
    </w:tbl>
    <w:bookmarkStart w:name="z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 аппарата акима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487"/>
        <w:gridCol w:w="1487"/>
        <w:gridCol w:w="1487"/>
        <w:gridCol w:w="1353"/>
        <w:gridCol w:w="1487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(123005000)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(123065000)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"25" декабря 2013 года N 137 </w:t>
            </w:r>
          </w:p>
          <w:bookmarkEnd w:id="118"/>
        </w:tc>
      </w:tr>
    </w:tbl>
    <w:bookmarkStart w:name="z1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2016 год аппарата акима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1"/>
        <w:gridCol w:w="1816"/>
        <w:gridCol w:w="1753"/>
        <w:gridCol w:w="1487"/>
        <w:gridCol w:w="1353"/>
        <w:gridCol w:w="1487"/>
        <w:gridCol w:w="1487"/>
        <w:gridCol w:w="1487"/>
        <w:gridCol w:w="7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(123005000)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"25" декабря 2013 года N 137 </w:t>
            </w:r>
          </w:p>
          <w:bookmarkEnd w:id="146"/>
        </w:tc>
      </w:tr>
    </w:tbl>
    <w:bookmarkStart w:name="z1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секвестрированию в процессе исполнения районных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