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49b" w14:textId="53c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октября 2013 года N 125. Зарегистрировано Департаментом юстиции Кызылординской области 23 октября 2013 года за N 4527.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4389, опубликовано в районной газете "Толқын" от 19 января 2013 года N 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7 362 133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1 080 059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6 192 302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- 7 440 569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161 736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19 декабря 2012 года N 65 "О районном бюджете на 2013-2015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Н. Жусуп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двадцать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"8" октября 2013 года N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29"/>
        <w:gridCol w:w="9467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2013 год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7 362 133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7 440 569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464 648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4 046 082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1 073 102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-161 736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двадцать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октября 2013 года N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2013 год аппарата акима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24"/>
        <w:gridCol w:w="1535"/>
        <w:gridCol w:w="1739"/>
        <w:gridCol w:w="1516"/>
        <w:gridCol w:w="1384"/>
        <w:gridCol w:w="1521"/>
        <w:gridCol w:w="1728"/>
        <w:gridCol w:w="1521"/>
        <w:gridCol w:w="1534"/>
        <w:gridCol w:w="1516"/>
        <w:gridCol w:w="1682"/>
      </w:tblGrid>
      <w:tr>
        <w:trPr>
          <w:trHeight w:val="4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(123065000)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252 218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287 138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1 157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26 232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104 284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16 048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29 561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537 354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