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e94a" w14:textId="7b9e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Аральского районного маслихата от 19 декабря 2012 года N 65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02 мая 2013 года N 93. Зарегистрировано Департаментом юстиции Кызылординской области 06 мая 2013 года за N 4442. Утратило силу в связи с истечением срока применения - (письмо Аральского районного маслихата Кызылординской области от 27 марта 2014 года N 03-16/97)</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Аральского районного маслихата Кызылординской области от 27.03.2014 N 03-16/97).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Аральский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Внести в решение очередной одиннадцатой сессии Аральского районного маслихата от 19 декабря 2012 года </w:t>
      </w:r>
      <w:r>
        <w:rPr>
          <w:rFonts w:ascii="Times New Roman"/>
          <w:b w:val="false"/>
          <w:i w:val="false"/>
          <w:color w:val="000000"/>
          <w:sz w:val="28"/>
        </w:rPr>
        <w:t>N 65</w:t>
      </w:r>
      <w:r>
        <w:rPr>
          <w:rFonts w:ascii="Times New Roman"/>
          <w:b w:val="false"/>
          <w:i w:val="false"/>
          <w:color w:val="000000"/>
          <w:sz w:val="28"/>
        </w:rPr>
        <w:t xml:space="preserve"> "О районном бюджете на 2013-2015 годы" (зарегистрировано в Реестре государственной регистрации нормативных правовых актов за номером 4389, опубликовано в районной газете "Толқын" от 19 января 2013 года N 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новой редакции:</w:t>
      </w:r>
      <w:r>
        <w:br/>
      </w:r>
      <w:r>
        <w:rPr>
          <w:rFonts w:ascii="Times New Roman"/>
          <w:b w:val="false"/>
          <w:i w:val="false"/>
          <w:color w:val="000000"/>
          <w:sz w:val="28"/>
        </w:rPr>
        <w:t>
      "1) доходы – 7 465 334 тысяч тенге, в том числе:</w:t>
      </w:r>
      <w:r>
        <w:br/>
      </w:r>
      <w:r>
        <w:rPr>
          <w:rFonts w:ascii="Times New Roman"/>
          <w:b w:val="false"/>
          <w:i w:val="false"/>
          <w:color w:val="000000"/>
          <w:sz w:val="28"/>
        </w:rPr>
        <w:t>
      налоговые поступления – 1 046 599 тысяч тенге;</w:t>
      </w:r>
      <w:r>
        <w:br/>
      </w:r>
      <w:r>
        <w:rPr>
          <w:rFonts w:ascii="Times New Roman"/>
          <w:b w:val="false"/>
          <w:i w:val="false"/>
          <w:color w:val="000000"/>
          <w:sz w:val="28"/>
        </w:rPr>
        <w:t>
      неналоговые поступления – 6 386 тысяч тенге;</w:t>
      </w:r>
      <w:r>
        <w:br/>
      </w:r>
      <w:r>
        <w:rPr>
          <w:rFonts w:ascii="Times New Roman"/>
          <w:b w:val="false"/>
          <w:i w:val="false"/>
          <w:color w:val="000000"/>
          <w:sz w:val="28"/>
        </w:rPr>
        <w:t>
      поступления от продажи основного капитала – 31 846 тысяч тенге;</w:t>
      </w:r>
      <w:r>
        <w:br/>
      </w:r>
      <w:r>
        <w:rPr>
          <w:rFonts w:ascii="Times New Roman"/>
          <w:b w:val="false"/>
          <w:i w:val="false"/>
          <w:color w:val="000000"/>
          <w:sz w:val="28"/>
        </w:rPr>
        <w:t>
      поступления трансфертов – 6 380 503 тысяч тенге;</w:t>
      </w:r>
      <w:r>
        <w:br/>
      </w:r>
      <w:r>
        <w:rPr>
          <w:rFonts w:ascii="Times New Roman"/>
          <w:b w:val="false"/>
          <w:i w:val="false"/>
          <w:color w:val="000000"/>
          <w:sz w:val="28"/>
        </w:rPr>
        <w:t>
      2) затраты - 7 543 770 тысяч тенге;</w:t>
      </w:r>
      <w:r>
        <w:br/>
      </w:r>
      <w:r>
        <w:rPr>
          <w:rFonts w:ascii="Times New Roman"/>
          <w:b w:val="false"/>
          <w:i w:val="false"/>
          <w:color w:val="000000"/>
          <w:sz w:val="28"/>
        </w:rPr>
        <w:t>
      3) чистое бюджетное кредитование – 23 300 тысяч тенге;</w:t>
      </w:r>
      <w:r>
        <w:br/>
      </w:r>
      <w:r>
        <w:rPr>
          <w:rFonts w:ascii="Times New Roman"/>
          <w:b w:val="false"/>
          <w:i w:val="false"/>
          <w:color w:val="000000"/>
          <w:sz w:val="28"/>
        </w:rPr>
        <w:t>
      бюджетные кредиты – 25 965 тысяч тенге;</w:t>
      </w:r>
      <w:r>
        <w:br/>
      </w:r>
      <w:r>
        <w:rPr>
          <w:rFonts w:ascii="Times New Roman"/>
          <w:b w:val="false"/>
          <w:i w:val="false"/>
          <w:color w:val="000000"/>
          <w:sz w:val="28"/>
        </w:rPr>
        <w:t>
      погашение бюджетных кредитов – 2 665 тысяч тенге;</w:t>
      </w:r>
      <w:r>
        <w:br/>
      </w:r>
      <w:r>
        <w:rPr>
          <w:rFonts w:ascii="Times New Roman"/>
          <w:b w:val="false"/>
          <w:i w:val="false"/>
          <w:color w:val="000000"/>
          <w:sz w:val="28"/>
        </w:rPr>
        <w:t>
      4) сальдо по операциям с финансовыми активами – 60 000 тысяч тенге;</w:t>
      </w:r>
      <w:r>
        <w:br/>
      </w:r>
      <w:r>
        <w:rPr>
          <w:rFonts w:ascii="Times New Roman"/>
          <w:b w:val="false"/>
          <w:i w:val="false"/>
          <w:color w:val="000000"/>
          <w:sz w:val="28"/>
        </w:rPr>
        <w:t>
      приобретение финансовых активов – 60 000 тысяч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- 161 736 тысяч тенге;</w:t>
      </w:r>
      <w:r>
        <w:br/>
      </w:r>
      <w:r>
        <w:rPr>
          <w:rFonts w:ascii="Times New Roman"/>
          <w:b w:val="false"/>
          <w:i w:val="false"/>
          <w:color w:val="000000"/>
          <w:sz w:val="28"/>
        </w:rPr>
        <w:t>
      6) финансирование дефицита (использование профицита) – 161 736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Подпункты 3),4) </w:t>
      </w:r>
      <w:r>
        <w:rPr>
          <w:rFonts w:ascii="Times New Roman"/>
          <w:b w:val="false"/>
          <w:i w:val="false"/>
          <w:color w:val="000000"/>
          <w:sz w:val="28"/>
        </w:rPr>
        <w:t>пункта 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w:t>
      </w:r>
      <w:r>
        <w:br/>
      </w:r>
      <w:r>
        <w:rPr>
          <w:rFonts w:ascii="Times New Roman"/>
          <w:b w:val="false"/>
          <w:i w:val="false"/>
          <w:color w:val="000000"/>
          <w:sz w:val="28"/>
        </w:rPr>
        <w:t>
      дополнить пунктами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следующего содержания:</w:t>
      </w:r>
      <w:r>
        <w:br/>
      </w:r>
      <w:r>
        <w:rPr>
          <w:rFonts w:ascii="Times New Roman"/>
          <w:b w:val="false"/>
          <w:i w:val="false"/>
          <w:color w:val="000000"/>
          <w:sz w:val="28"/>
        </w:rPr>
        <w:t>
      "5-2. Учесть, что выделены целевые текущие трансферты за счет средств областного бюджета 6 190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и 100 000 тысяч тенге на благоустройство населенных пунктов.".</w:t>
      </w:r>
      <w:r>
        <w:br/>
      </w:r>
      <w:r>
        <w:rPr>
          <w:rFonts w:ascii="Times New Roman"/>
          <w:b w:val="false"/>
          <w:i w:val="false"/>
          <w:color w:val="000000"/>
          <w:sz w:val="28"/>
        </w:rPr>
        <w:t>
      "5-3. Учесть, что выделены целевые трансферты на развитие за счет средств областного бюджета 201 312 тысяч тенге на реконструкцию освещения улиц города, 60 000 тысяч тенге на увеличение уставного капитала Аральского городского многоотраслевого коммунального государственного предприятия на праве хозяйственного ведения, 30 033 тысяч тенге на завершение работ по реконструкции и расширению системы водоснабжения поселка Жаксыкылыш, 28 000 тысяч тенге на строительство жилых домов (для стоящих в очереди).".</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решения очередной одиннадцатой сессии Аральского районного маслихата от 19 декабря 2012 года N 65 "О районном бюджете на 2013-2015 годы" изложить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указанному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пятнадцатой сессии Аральского</w:t>
      </w:r>
      <w:r>
        <w:br/>
      </w:r>
      <w:r>
        <w:rPr>
          <w:rFonts w:ascii="Times New Roman"/>
          <w:b w:val="false"/>
          <w:i w:val="false"/>
          <w:color w:val="000000"/>
          <w:sz w:val="28"/>
        </w:rPr>
        <w:t>
</w:t>
      </w:r>
      <w:r>
        <w:rPr>
          <w:rFonts w:ascii="Times New Roman"/>
          <w:b w:val="false"/>
          <w:i/>
          <w:color w:val="000000"/>
          <w:sz w:val="28"/>
        </w:rPr>
        <w:t>      районного маслихата                      Б. Турахметов</w:t>
      </w:r>
    </w:p>
    <w:p>
      <w:pPr>
        <w:spacing w:after="0"/>
        <w:ind w:left="0"/>
        <w:jc w:val="both"/>
      </w:pPr>
      <w:r>
        <w:rPr>
          <w:rFonts w:ascii="Times New Roman"/>
          <w:b w:val="false"/>
          <w:i/>
          <w:color w:val="000000"/>
          <w:sz w:val="28"/>
        </w:rPr>
        <w:t>      Секретарь Аральского</w:t>
      </w:r>
      <w:r>
        <w:br/>
      </w:r>
      <w:r>
        <w:rPr>
          <w:rFonts w:ascii="Times New Roman"/>
          <w:b w:val="false"/>
          <w:i w:val="false"/>
          <w:color w:val="000000"/>
          <w:sz w:val="28"/>
        </w:rPr>
        <w:t>
</w:t>
      </w:r>
      <w:r>
        <w:rPr>
          <w:rFonts w:ascii="Times New Roman"/>
          <w:b w:val="false"/>
          <w:i/>
          <w:color w:val="000000"/>
          <w:sz w:val="28"/>
        </w:rPr>
        <w:t>      районного маслихата                      К. Данабай</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пятнадцатой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"02" мая 2013 года N 93</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 одиннадцатой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"19" декабря 2012 года N 65</w:t>
      </w:r>
    </w:p>
    <w:bookmarkStart w:name="z8" w:id="1"/>
    <w:p>
      <w:pPr>
        <w:spacing w:after="0"/>
        <w:ind w:left="0"/>
        <w:jc w:val="left"/>
      </w:pPr>
      <w:r>
        <w:rPr>
          <w:rFonts w:ascii="Times New Roman"/>
          <w:b/>
          <w:i w:val="false"/>
          <w:color w:val="000000"/>
        </w:rPr>
        <w:t xml:space="preserve">        
Районный бюджет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793"/>
        <w:gridCol w:w="9166"/>
        <w:gridCol w:w="239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2013 год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Класс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7 465 334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429 799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w:t>
            </w:r>
            <w:r>
              <w:br/>
            </w:r>
            <w:r>
              <w:rPr>
                <w:rFonts w:ascii="Times New Roman"/>
                <w:b w:val="false"/>
                <w:i w:val="false"/>
                <w:color w:val="000000"/>
                <w:sz w:val="20"/>
              </w:rPr>
              <w:t>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7 543 770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413 040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 ситуациям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общественного порядка и безопасности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4 734 255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3 941 747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орденами "Отан", "Даңқ", удостоенных высокого звания "Халық қаһарманы", почетных званий республики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Ежемесячное государственное пособие, назначаемое и выплачиваемое на детей до восемнадцати лет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788 383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Сельского хозяйства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r>
              <w:br/>
            </w:r>
            <w:r>
              <w:rPr>
                <w:rFonts w:ascii="Times New Roman"/>
                <w:b w:val="false"/>
                <w:i w:val="false"/>
                <w:color w:val="000000"/>
                <w:sz w:val="20"/>
              </w:rPr>
              <w:t>
государства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внеочередной пятнадцатой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"02" мая 2013 года N 93</w:t>
      </w:r>
    </w:p>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очередной одиннадцатой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"19" декабря 2012 года N 65</w:t>
      </w:r>
    </w:p>
    <w:bookmarkStart w:name="z9" w:id="2"/>
    <w:p>
      <w:pPr>
        <w:spacing w:after="0"/>
        <w:ind w:left="0"/>
        <w:jc w:val="left"/>
      </w:pPr>
      <w:r>
        <w:rPr>
          <w:rFonts w:ascii="Times New Roman"/>
          <w:b/>
          <w:i w:val="false"/>
          <w:color w:val="000000"/>
        </w:rPr>
        <w:t xml:space="preserve">        
Бюджет на 2013 год аппарата акима города районного значения, поселка, аула (села), аульного (сельского) округа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309"/>
        <w:gridCol w:w="1532"/>
        <w:gridCol w:w="1729"/>
        <w:gridCol w:w="1610"/>
        <w:gridCol w:w="1378"/>
        <w:gridCol w:w="1514"/>
        <w:gridCol w:w="1721"/>
        <w:gridCol w:w="1514"/>
        <w:gridCol w:w="1525"/>
        <w:gridCol w:w="1493"/>
        <w:gridCol w:w="1676"/>
      </w:tblGrid>
      <w:tr>
        <w:trPr>
          <w:trHeight w:val="43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Функционирование аппарата акима района в городе, города районного значения, поселка, аула (села), аульного (сельского) округа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КБК-(123005000) Организация бесплатного подвоза учащихся до школы и обратно в аульной (сельской) местности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Освещение улиц населенных пунктов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Обеспечение санитарии населенных пунктов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Благоустройство и озеленение населенных пунктов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Капитальные расходы государственных органов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Реализация мер по содействию экономическому развитию регионов в рамках Программы "Развитие регионов"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228 613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Аралкум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Аманоткель</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7"/>
        <w:gridCol w:w="1574"/>
        <w:gridCol w:w="1810"/>
        <w:gridCol w:w="1339"/>
        <w:gridCol w:w="1339"/>
        <w:gridCol w:w="1340"/>
        <w:gridCol w:w="1810"/>
        <w:gridCol w:w="1340"/>
        <w:gridCol w:w="1532"/>
        <w:gridCol w:w="1576"/>
        <w:gridCol w:w="1769"/>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Бугень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Октябрь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Жанакурылыс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Каратерен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Жинишкекум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Каракум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Куланды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Камыстыбас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Райым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Мергенсай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Бекбауыл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Косаман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Акирек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Косжар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Сазды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Атанши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Сапак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Жетес би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Беларан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262 022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11 604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23 575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97 671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29 561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487 846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пятнадцатой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"02" мая 2013 года N 93</w:t>
      </w:r>
    </w:p>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очередной одиннадцатой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"19" декабря 2012 года N 65</w:t>
      </w:r>
    </w:p>
    <w:bookmarkStart w:name="z10" w:id="3"/>
    <w:p>
      <w:pPr>
        <w:spacing w:after="0"/>
        <w:ind w:left="0"/>
        <w:jc w:val="left"/>
      </w:pPr>
      <w:r>
        <w:rPr>
          <w:rFonts w:ascii="Times New Roman"/>
          <w:b/>
          <w:i w:val="false"/>
          <w:color w:val="000000"/>
        </w:rPr>
        <w:t xml:space="preserve">        
Перечень бюджетных инвестиционных проектов и увеличение или формирование уставных капиталов юридических лиц на 2013-2015 год</w:t>
      </w:r>
    </w:p>
    <w:bookmarkEnd w:id="3"/>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19"/>
        <w:gridCol w:w="833"/>
        <w:gridCol w:w="5662"/>
        <w:gridCol w:w="2019"/>
        <w:gridCol w:w="1437"/>
        <w:gridCol w:w="143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год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год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год 
</w:t>
            </w:r>
          </w:p>
        </w:tc>
      </w:tr>
      <w:tr>
        <w:trPr>
          <w:trHeight w:val="1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Класс </w:t>
            </w:r>
          </w:p>
        </w:tc>
      </w:tr>
      <w:tr>
        <w:trPr>
          <w:trHeight w:val="1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w:t>
            </w:r>
          </w:p>
        </w:tc>
      </w:tr>
      <w:tr>
        <w:trPr>
          <w:trHeight w:val="1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1 176 619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1 022 349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