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d987" w14:textId="752d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Кызылординского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24 декабря 2013 года № 25/5. Зарегистрировано Департаментом юстиции Кызылординской области 24 января 2014 года № 4584. Утратило силу решением Кызылординского городского маслихата от 22 сентября 2016 года № 39-7/9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городского маслихата от 22.09.2016 </w:t>
      </w:r>
      <w:r>
        <w:rPr>
          <w:rFonts w:ascii="Times New Roman"/>
          <w:b w:val="false"/>
          <w:i w:val="false"/>
          <w:color w:val="ff0000"/>
          <w:sz w:val="28"/>
        </w:rPr>
        <w:t>№ 39-7/9</w:t>
      </w:r>
      <w:r>
        <w:rPr>
          <w:rFonts w:ascii="Times New Roman"/>
          <w:b w:val="false"/>
          <w:i w:val="false"/>
          <w:color w:val="ff0000"/>
          <w:sz w:val="28"/>
        </w:rPr>
        <w:t xml:space="preserve"> (вводится в действие со дня подписания и подлежит опубликованию).</w:t>
      </w:r>
      <w:r>
        <w:br/>
      </w: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"Об утверждении Типового регламента маслихата"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Кызылординский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регламент</w:t>
      </w:r>
      <w:r>
        <w:rPr>
          <w:rFonts w:ascii="Times New Roman"/>
          <w:b w:val="false"/>
          <w:i w:val="false"/>
          <w:color w:val="000000"/>
          <w:sz w:val="28"/>
        </w:rPr>
        <w:t xml:space="preserve"> Кызылординского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 сессии Кызылординского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Кызылординского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КУТТЫКОЖАЕВ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очередной ХXV сессии</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24 декабря 2013 года N 25/5</w:t>
            </w:r>
          </w:p>
        </w:tc>
      </w:tr>
    </w:tbl>
    <w:bookmarkStart w:name="z4" w:id="0"/>
    <w:p>
      <w:pPr>
        <w:spacing w:after="0"/>
        <w:ind w:left="0"/>
        <w:jc w:val="left"/>
      </w:pPr>
      <w:r>
        <w:rPr>
          <w:rFonts w:ascii="Times New Roman"/>
          <w:b/>
          <w:i w:val="false"/>
          <w:color w:val="000000"/>
        </w:rPr>
        <w:t xml:space="preserve"> Регламент Кызылординского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Кызылординского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Кызылорды.</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города маслихата приглашаются акимы города,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Городской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городского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Кызылординской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