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0815" w14:textId="3fa0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20 декабря 2012 года N 12/2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октября 2013 года N 23/1. Зарегистрировано Департаментом юстиции Кызылординской области 06 ноября 2013 года за N 4532. Утратило силу в связи с истечением срока применения - (письмо Кызылординского городского маслихата от 15 апреля 2014 года N 259)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15.04.2014 N 259).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Кызылординского городcкого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2013-2015 годы" (зарегистрировано в Реестре государственной регистрации нормативных правовых актов за N 4378, опубликовано от 28 декабря 2012 года за N 55 в газете "Ақмешіт ақшамы", от 28 декабря 2012 года за N 53 в газете "Ел тілегі")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30 629 545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8 763 340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133 161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929 499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20 803 545 тысяч тенге, в том числе объем субвенции 3 613 100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31 155 924,8 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1 393 352,0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1 393 352,0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ХХIІІ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 М.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октября 2013 года N 23/1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12/2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Городской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1"/>
        <w:gridCol w:w="373"/>
        <w:gridCol w:w="2"/>
        <w:gridCol w:w="506"/>
        <w:gridCol w:w="2"/>
        <w:gridCol w:w="372"/>
        <w:gridCol w:w="586"/>
        <w:gridCol w:w="4534"/>
        <w:gridCol w:w="4589"/>
        <w:gridCol w:w="241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30 629 545,0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8 763 340,0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3 831 554,0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3 831 554,0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3 201 085,0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321 722,0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2 866 798,0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2 866 798,0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2 866 798,0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1 494 128,0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884 239,0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855 739,0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158 532,0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132 205,0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451 037,0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161 037,0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255 545,0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 нужды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117 621,0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314 920,0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314 920,0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133 161,0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102 696,0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929 499,0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597 871,0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597 871,0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597 371,0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331 628,0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327 005,0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327 005,0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20 803 545,0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20 803 545,0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20 803 545,0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4 870 014,0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12 320 431,0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31 155 924,8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493 714,0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9 927 620,0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1 098 508,0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г.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12 530 489,8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4 788 518,8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Дорожной карте занятости 2020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4 641 712,8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3 161 071,4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521 271,4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1 381 444,6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Дорожной карты занятости 2020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 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1 728 954,0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1 393 352,0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-1 942 313,8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1 942 313,8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876 817,8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октября 2013 года N 23/1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12/2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Объем расходов на 2013 год по бюджетным программам поселков и аульных округов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836"/>
        <w:gridCol w:w="1817"/>
        <w:gridCol w:w="1636"/>
        <w:gridCol w:w="1489"/>
        <w:gridCol w:w="1355"/>
        <w:gridCol w:w="1489"/>
        <w:gridCol w:w="1489"/>
        <w:gridCol w:w="1817"/>
        <w:gridCol w:w="1489"/>
        <w:gridCol w:w="1817"/>
        <w:gridCol w:w="1577"/>
        <w:gridCol w:w="1196"/>
      </w:tblGrid>
      <w:tr>
        <w:trPr>
          <w:trHeight w:val="4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(123001000) 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(123006000) Поддержка культурно-досуговой работы на местном уровне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(12300800) Освещение улиц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Обеспечение санитарии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Благоустройство и озеленение населенных пунктов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(123013000) 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(123022000) Капитальные расходы государственных органов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(123027000) Ремонт и благоустройства объектов в рамках развития сельских населенных пунктов по Программе занятости 2020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(123040000)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Акжарма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Аксуат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Кызылжарма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Караултобе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Кызылузяк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Косшынырау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Талсуат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131 563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4 428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17 192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2 255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111 193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21 002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1 074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15 927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307 957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