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336" w14:textId="e0f2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августа 2013 года N 21/1. Зарегистрировано Департаментом юстиции Кызылординской области 3 сентября 2013 года за N 4504.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30 316 097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20 516 861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30 922 890,8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А.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2013 года N 21/1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"/>
        <w:gridCol w:w="373"/>
        <w:gridCol w:w="1"/>
        <w:gridCol w:w="506"/>
        <w:gridCol w:w="2"/>
        <w:gridCol w:w="454"/>
        <w:gridCol w:w="583"/>
        <w:gridCol w:w="4580"/>
        <w:gridCol w:w="4600"/>
        <w:gridCol w:w="228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30 316 097,0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8 709 700,0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3 861 057,0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3 861 057,0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3 201 085,0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321 722,0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335 503,0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2 811 618,0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2 811 618,0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2 811 618,0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1 464 410,0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20 516 861,0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20 516 861,0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20 516 861,0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4 677 343,0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12 226 418,0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30 922 890,8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12 473 548,8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4 641 712,8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072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5 264 669,0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1 725 715,0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-1 942 313,8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2013 года N 21/1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2013 год по бюджетным программам поселков и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128 590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45 036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18 509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59 409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15 927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397 901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