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be24" w14:textId="831b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июля 2013 года N 19/2. Зарегистрировано Департаментом юстиции Кызылординской области 13 августа 2013 года N 4490. Утратило силу решением Кызылординского городского маслихата от 01 февраля 2016 года N 53/2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01.02.2016 </w:t>
      </w:r>
      <w:r>
        <w:rPr>
          <w:rFonts w:ascii="Times New Roman"/>
          <w:b w:val="false"/>
          <w:i w:val="false"/>
          <w:color w:val="ff0000"/>
          <w:sz w:val="28"/>
        </w:rPr>
        <w:t>N 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определить места проведения собраний, митингов, шествий, пикетов и демонстраций по городу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Кызылординского городского маслихата "О дополнительном регламентировании порядка проведения мирных собраний, митингов, шествий, пикетов и демонстраций" от 25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N 40/2-1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11 марта 2011 года за N 10-1-170, опубликовано в газетах "Ақмешіт ақшамы" от 18 марта 2011 года N 10 (795-796), "Кызылорда таймс" от 18 марта 2011 года N 11 (1062)).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2013 года N 19/2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собраний, митингов, шествий, пикетов и демонстраций по городу Кызылорда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в редакции решения Кызылординского городского маслихата от 18.02.2014 </w:t>
      </w:r>
      <w:r>
        <w:rPr>
          <w:rFonts w:ascii="Times New Roman"/>
          <w:b w:val="false"/>
          <w:i w:val="false"/>
          <w:color w:val="ff0000"/>
          <w:sz w:val="28"/>
        </w:rPr>
        <w:t>N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Парк на территории Областного центра по развитию народного творчества и культурно-продюсерской деятельности. (улица Е. Ауельбекова, N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Площадь перед зданием дома культуры имени М.Ералиевой (улица А. Кашаубаева, без номера).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Парк "Жеңiс" в поселке Тасбугет.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