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24cd" w14:textId="ee3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мая 2013 года N 17/1. Зарегистрировано Департаментом юстиции Кызылординской области 24 мая 2013 года за N 4457.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28 441 590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7 946 710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890 621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19 550 525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29 048 383,8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1 312 938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ХVIІ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М. БАЕКЕЕВ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мая 2013 года N 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3"/>
        <w:gridCol w:w="619"/>
        <w:gridCol w:w="512"/>
        <w:gridCol w:w="740"/>
        <w:gridCol w:w="548"/>
        <w:gridCol w:w="542"/>
        <w:gridCol w:w="274"/>
        <w:gridCol w:w="673"/>
        <w:gridCol w:w="6393"/>
        <w:gridCol w:w="26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28 441 590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7 946 710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1 523 829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867 847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267 830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19 550 525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19 550 525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19 550 525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4 940 084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10 997 341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29 048 383,8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11 901 271,8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5 125 263,8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4 649 712,8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- 1 958 773,8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мая 2013 года N 17/1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расходов на 2013 год по бюджетным программам поселков и аульных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115 015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44 788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11 223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111 456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18 586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59 630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15 972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384 421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