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133b7" w14:textId="de133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20 декабря 2012 года N 12/2 "О городском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29 апреля 2013 года N 16/2. Зарегистрировано Департаментом юстиции Кызылординской области 30 апреля 2013 года за N 4437. Утратило силу в связи с истечением срока применения - (письмо Кызылординского городского маслихата от 15 апреля 2014 года N 259)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Кызылординского городского маслихата от 15.04.2014 N 259).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кодекса Республики Казахстан от 4 декабря 2008 года "Бюджетный кодекс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 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Кызылординского городcкого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N 12/2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2013-2015 годы" (зарегистрировано в Реестре государственной регистрации нормативных правовых актов за N 4378, опубликовано от 28 декабря 2012 года за N 55 в газете "Ақмешіт Ақшамы", от 28 декабря 2012 года за N 53 в газете "Ел тілегі")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27 813 283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7 443 345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47 599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750 296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19 572 043 тысяч тенге, в том числе объем субвенции 3 613 100 тысяч тенге;".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затраты – 28 290 076,8 тысяч тенге;".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дефицит (профицит) бюджета – - 1 958 773,8 тысяч тенге;".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"6) финансирование дефицита (использование профицита) бюджета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      1 958 773,8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1 669 549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587 593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876 817,8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 и распространяется на отношения, возникшие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ХVI сессии городского маслихата         М. КАРИМБАЕВ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Кызылординского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 И. КУТТЫКОЖАЕВ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Кызылординского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29 апреля 2013 года N 16/2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XII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N 12/2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Городской бюджет на 2013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328"/>
        <w:gridCol w:w="609"/>
        <w:gridCol w:w="503"/>
        <w:gridCol w:w="728"/>
        <w:gridCol w:w="540"/>
        <w:gridCol w:w="544"/>
        <w:gridCol w:w="276"/>
        <w:gridCol w:w="713"/>
        <w:gridCol w:w="6053"/>
        <w:gridCol w:w="303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Специфика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27 813 283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7 443 345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3 242 425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3 242 425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2 824 964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193 428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224 033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2 461 715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2 461 715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2 461 715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1 253 621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650 739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617 624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33 115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181 643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особо охраняемых природных территорий, земли оздоровительного, рекреационного и историко-культурного назначения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159 121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420 869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161 037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259 832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258 418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80 215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собственного производства, реализуемый производителями оптом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Дизельное топливо собственного производства, реализуемое производителями оптом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 собственного производства, реализуемое производителями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используемое на собственные производственные нужды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121 410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с аукционов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38 528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46 674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`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35 477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35 477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226 756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226 756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208 098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47 599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 местного бюджета банкам-заемщикам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750 296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603 291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603 291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603 291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147 005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147 005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147 005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19 572 043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19 572 043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19 572 043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4 961 602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10 997 341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28 290 076,8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9 566 887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1 935 598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1 935 598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1 538 517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7 154 897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7 154 897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6 805 009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1 496 139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г.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11 541 780,8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5 123 713,8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благоустройства объектов в рамках развития сельских населенных пунктов по Программе занятости 2020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4 649 712,8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3 169 071,4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529 271,4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1 381 444,6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66 444,6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4 105 150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3 459 694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3 207 903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2 312 917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2 292 849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 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значения)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214 574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4 080 748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4 080 748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аулах (селах), аульных (сельских) округах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4 079 615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2 481 978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2 481 978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1 597 637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физическим лицам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1 442 938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1 442 938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1 442 938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1 442 938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1 442 938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1 442 938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- 1 958 773,8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1 958 773,8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876 817,8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876 817,6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876 817,8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876 817,8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