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b3e0" w14:textId="d7fb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26 февраля 2013 года N 14/5. Зарегистрировано Департаментом юстиции Кызылординской области 26 марта 2013 года за N 4425. Утратило силу решением Кызылординского городского маслихата от 18 февраля 2014 года N 26/5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Кызылординского городского маслихата от 18.02.2014 N 26/5.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и порядок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Кызылординского городского маслихата от 24 июля 2012 года </w:t>
      </w:r>
      <w:r>
        <w:rPr>
          <w:rFonts w:ascii="Times New Roman"/>
          <w:b w:val="false"/>
          <w:i w:val="false"/>
          <w:color w:val="000000"/>
          <w:sz w:val="28"/>
        </w:rPr>
        <w:t>N 7/3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оказания жилищной помощи" (зарегистрировано в Реестре государственной регистрации нормативных правовых актов от 25 апреля 2011 года за номером 10-1-218, опубликовано 12 сентября 2012 года в газете "Ақмешіт ақшамы" N 38, 12 сентября 2012 года в газете "Ел тілегі" N 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ХIV сессии городского маслихата          Г.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февраля 2013 года N 14/5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Размер и порядок оказания жилищной помощи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N 94 "О жилищных отношениях",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Постановлением Правительства Республики Казахстан от 16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N 1316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постановление Правительства Республики Казахстан от 30 декабря 2009 года N 2314 "Об утверждении Правил предоставления жилищной помощи".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Порядок оказания жилищной помощи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Жилищная помощь предоставляется малообеспеченным семьям (гражданам), постоянно проживающим в городе Кызылорда, за счет средств местного бюджета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процентов от совокупного дохода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"Городской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назначения жилищной помощи семья (гражданин) обращается в уполномоченный орган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предоставления жилищной помощи", утвержденным Постановлением Правительства Республики Казахстан от 30 декабря 2009 года N 2314.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начала месяца подачи заявления на текущий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течение десяти календарных дней со дня предоставления заявителем необходимых для назначения жилищной помощи документов принимает решение о назначении или отказе в назначении жилищной помощи, о чем уведомляет заявителя.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Размер оказания жилищной помощи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пользованием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малообеспеченным семьям (гражданам) производится в соответствии нижеследующими нормами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электроэнергии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человека – 45 киловатт-час;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 человека – 90 киловатт-час;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3-4 человека – 100 киловатт-час,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семье из 5 и более членов – 150 киловатт-час;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газоснабжение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5-х членов семьи – 10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5-х членов семьи и более – 20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горячая и холодная вода – ежемесячно на 1 человека по тарифу;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жилья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– 31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– 31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вывоз бытовых отходов – ежемесячно на каждого человека по тарифу;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услуги канализации – ежемесячно на каждого человека по тарифу;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компенсация повышения тарифов абонентской платы за телефон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N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части увеличения арендной платы за пользование жилищем;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потребление твердого топлива (угля) в отопительный сезон – на каждую семью в месяц 0,5 тонны;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лифт – на каждую семью по тарифу.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Финансирование и порядок выплаты жилищной помощи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