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b324" w14:textId="5f4b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городу Кызылорда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06 марта 2013 года N 22. Зарегистрировано Департаментом юстиции Кызылординской области 26 марта 2013 года за N 4423. Утратило силу постановлением акимата города Кызылорды Кызылординской области от 17 января 2014 года N 1513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Кызылорды Кызылординской области от 17.01.2014 </w:t>
      </w:r>
      <w:r>
        <w:rPr>
          <w:rFonts w:ascii="Times New Roman"/>
          <w:b w:val="false"/>
          <w:i w:val="false"/>
          <w:color w:val="ff0000"/>
          <w:sz w:val="28"/>
        </w:rPr>
        <w:t>N 1513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города Кызылорда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общественные работы на 2013 год, виды, объемы и конкретные условия общественных работ, размеры оплаты труда участников и источники их финансирования, определит спрос и предложения на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"Городской отдел занятости и социальных программ" обеспечить направление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Р. Рустемову.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 города Кызылорды от 26 декабря 2008 года N 848 "Об активных формах содействия занятости населения города Кызылорды" (зарегистрированного в реестре государственной регистрации нормативных правовых актов за N 10-1-107).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Кызылорды                         Н. Налибаев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Кызылорда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"06" марта 2013 года N 22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организаций, в которых будут проводиться общественные работы на 2013 год, виды, объемы и конкретные условия общественных работ, размеры оплаты труда участников и источники их финансирования, спрос и предложения на общественные работы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3645"/>
        <w:gridCol w:w="3458"/>
        <w:gridCol w:w="3854"/>
        <w:gridCol w:w="3208"/>
        <w:gridCol w:w="2059"/>
        <w:gridCol w:w="1474"/>
        <w:gridCol w:w="1474"/>
      </w:tblGrid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работы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и конкретные условия общественных работ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заработной платы на одного человека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на общественные работы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 на общественные работы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Кызылорды"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1500-2000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Тасбогет"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посадка, побелка 800-1000 штук деревьев.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Белкуль"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600-800 штук деревьев. 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Кызылжарма"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600-800 штук деревьев. 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Акжарма"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500-600 штук 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"Косшынырау"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600-800 штук 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Кызылозек"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посадка, побелка 600-800 штук деревьев.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Аксуат"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посадка, побелка 600-800 штук деревьев.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Талсуат"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450-500 штук 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акимат аульного округа Карауылтобе"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посадка, побелка 450-500 штук деревьев.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Кызылординский областной филиал Республиканского Государственного казенного предприятия "Государственный центр по выплате пенсий" Министерства труда и социальной защиты населения Республики Казахстан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1500-2000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"Департамент по контролю и социальной защите Комитета по контролю и социальной защите Министерства труда и социальной защите населения Республики Казахстан по Кызылординский области"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1500-1800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"Городской отдел занятости и социальных программ"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занятости города Кызылорда"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по делам обороны города Кызылорда" Министерства обороны Республики Казахстан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1200-1500 штук повесток.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"Республика Казахстан Министерства внутренних дел департамент внутренних дел Кызылординской области "Управление внутренних дел города Кызылорда"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посадка, побелка 500-600 штук деревьев.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городского маслихата"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"Кызылординский городской отдел экономики и бюджетного планирования"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посадка, побелка 450-500 штук деревьев.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"Территориальный центр по обслуживания пенсионеров и инвалидов"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посадка, побелка 500-600 штук деревьев.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"Управления по чрезвычайным ситуациям города Кызылорды Департамента по чрезвычайным ситуациям Кызылординский области Министерства по чрезвычайным ситуациям Республики Казахстан"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земельных отношений"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1500-1600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"Городской отдел образования"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"Кызылординская областная специализированная библиотека для незрячих и слабовидящих граждан управления культуры Кызылординской области"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работе библиотек, переплет книг, документации, реставрация книг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600-800 штук книг.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"Кызылординский городской отдел внутренней политики"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1000-1200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"Городской отдел сельского хозяйства"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1000-1200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предприятия "Городской Дом культуры, клубов и народных коллективов"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посадка, побелка 600-800 штук деревьев.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"Кызылординский городской отдел ветеринарии"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1000-1200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финансов"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посадка, побелка 500-600 штук деревьев.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социальной адаптации детей и подростков с проблемами в развитии N 2 в городе Кызылорде"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посадка, побелка 500-600 штук деревьев.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"Городской отдел жилищной инспекции"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1200-1500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"Городской отдел жилищно-коммунального хозяйства, пассажирского транспорта и автомобильных дорог"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1500-2000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посадка, побелка 1800-2500 штук деревьев.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"Городская поликлиника N 6" Управление здравоохранение Кызылординской области"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посадка, побелка 500-650 штук деревьев.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"городская поликлиника N 1" Управление здравоохранение Кызылординской области"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посадка, побелка 500-650 штук деревьев.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"Городская централизованная библиотечная система"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работе библиотек, переплет книг, документации, реставрация книг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1000-1200 штук книг.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информационных технологий" аппарата акима Кызылординской области"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1500-1600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"Городской отдел архитектуры и градостроительства"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1000-1200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архивов и документации Кызылординской области"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работе архивных учреждений, переплет документов, реставрация книг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2000-2500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"Детский психоневрологический дом-интернат Управления координации занятости и социальных программ Кызылординской области"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посадка, побелка 500-600 штук деревьев.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"Южный региональный аэромобильный оперативно-спасательный отряд Министерства по чрезвычайным ситуациям Республики Казахстан"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1000-1200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"Главная транспортная прокуратура" "Кызылординская транспортная прокуратура"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вопросам молодежной политики Кызылординской области"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"Инспекция финансового контроля по Кызылординской области Комитета финансового контроля Министерства финансов Республики Казахстан"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1000-1200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Кызылорды Департамента юстиции Кызылординской области Министерства юстиции Республики Казахстан"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1800-2000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"Налоговое управление по городу Кызылорда" налогового Департамента по Кызылординский области налогового комитета Министерства финансов Республики Казахстан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1000-1200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"Казахская средняя школа N 187 имени Мустафа Шокая"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посадка, побелка 500-600 штук деревьев.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"N 217 средняя школа имени Шалгимбаева"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посадка, побелка 500-600 штук деревьев.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"N 197 казахская средняя школа"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посадка, побелка 500-600 штук деревьев.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"N 257 средняя школа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посадка, побелка 500-600 штук деревьев.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"Кызылординский областной центр по развитию народного творчества и культурно-продюсерской деятельности управление культуры Кызылординский области"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600-800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Кызылординского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2500-3000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санитарно-эпидемиологического надзора по городу Кызылорда Департамента Комитета государственного санитарно-эпидемиологического надзора министерства здравоохранения Республики Казахстан по Кызылординской области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1200-1500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культуры и развития языков"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предпринимательства"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оздоровительный лагерь "Сырдария"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800-1000 штук деревьев, уборка территорий. 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"Реабилитационный центр для инвалидов" Управление координации занятости и социальных программ Кызылординской области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посадка, побелка 800-1000 штук деревьев.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"Городской парк культуры и отдыха"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800-1000 штук деревьев, уборка территорий. 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"Специальная коррекционная школа-интернат N 7"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500-600 штук 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праве хозяйственного ведения "Қызылордатеплоэлектроцентр"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посадка, побелка 500-600 штук деревьев.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 "Центр судебной экспертизы" Министерства Юстиции Республики Казахстан" институт судебной экспертизы по Кызылординской области (г. Кызылорда)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 обслуживания населения" по Кызылординской области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2000-2500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Кызылординской области"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физической культуры и спорта"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обработка, размножение и рассылка документов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не полного рабочего дня и по гибкому графику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1920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