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7e60" w14:textId="c3e7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2012 года N 12/2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26 февраля 2013 года N 14/1. Зарегистрировано Департаментом юстиции Кызылординской области 07 марта 2013 года за N 4417. Утратило силу в связи с истечением срока применения - (письмо Кызылординского городского маслихата от 15 апреля 2014 года N 259)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15.04.2014 N 259).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городcкого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2013-2015 годы" (зарегистрировано в Реестре государственной регистрации нормативных правовых актов за N 4378, опубликовано от 28 декабря 2012 года за N 55 в газете "Ақмешіт Ақшамы", от 28 декабря 2012 года за N53 в газете "Ел тілегі")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24 085 894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7 443 345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750 296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15 844 654 тысяч тенге, в том числе объем субвенции 3 613 100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23 569 130 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39 042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3 383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1 442 938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1 442 938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- 965 216 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965 216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716 739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587 593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836 070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местного исполнительного органа в сумме 164 924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ХIV сессии городского маслихата            Г.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февраля 2012 года N 14/1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1"/>
        <w:gridCol w:w="614"/>
        <w:gridCol w:w="507"/>
        <w:gridCol w:w="734"/>
        <w:gridCol w:w="544"/>
        <w:gridCol w:w="503"/>
        <w:gridCol w:w="255"/>
        <w:gridCol w:w="733"/>
        <w:gridCol w:w="6853"/>
        <w:gridCol w:w="22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24 085 894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7 443 345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2 824 964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1 253 621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650 739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617 624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420 869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226 756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226 756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208 098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750 296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15 844 654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15 844 654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15 844 654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4 611 269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7 620 285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- 965 216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февраля 2012 года N 14/1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Объем расходов на 2013 год по бюджетным программам поселков и аульных округов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36"/>
        <w:gridCol w:w="1817"/>
        <w:gridCol w:w="1636"/>
        <w:gridCol w:w="1489"/>
        <w:gridCol w:w="1355"/>
        <w:gridCol w:w="1489"/>
        <w:gridCol w:w="1489"/>
        <w:gridCol w:w="1817"/>
        <w:gridCol w:w="1489"/>
        <w:gridCol w:w="1817"/>
        <w:gridCol w:w="1577"/>
        <w:gridCol w:w="1196"/>
      </w:tblGrid>
      <w:tr>
        <w:trPr>
          <w:trHeight w:val="4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(123006000) Поддержка культурно-досуговой работы на местном уровне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(123013000) 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(123022000) Капитальные расходы государственных органов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(123027000) 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Акжарма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Аксуат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Кызылжарма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Караултобе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Кызылузяк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Косшынырау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Талсуат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114 269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6 241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3 154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2 986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58 102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15 345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208 362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