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55b" w14:textId="137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Казалинск Казалинского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18 декабря 2013 года N 412 и решение Кызылординского областного маслихата от 18 декабря 2013 года N 168. Зарегистрировано Департаментом юстиции Кызылординской области 21 января 2014 года за N 4581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города Казалинск Казалинского района Кызылординской области путем включения административной территории города Казалинск общей площадью 717,5 гектаров по экспликации земель, включаемых в границы (черту) города Казалинск,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акима Казалинского района Жаханова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Кызылординской области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22-сессии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 А. Тогызбаев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"18" декабря 2013 года N 412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маслихата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"18" декабря 2013 года N 168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 включаемых в границы (черту) города Казалинск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038"/>
        <w:gridCol w:w="1671"/>
        <w:gridCol w:w="1487"/>
        <w:gridCol w:w="2435"/>
        <w:gridCol w:w="1529"/>
        <w:gridCol w:w="2246"/>
        <w:gridCol w:w="1863"/>
        <w:gridCol w:w="1716"/>
      </w:tblGrid>
      <w:tr>
        <w:trPr>
          <w:trHeight w:val="24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земель 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Утвержденная граница (черта) города Казалинск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города Казалинск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156,5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 города Казалинск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