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25ec" w14:textId="9862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ноября 2013 года N 373. Зарегистрировано Департаментом юстиции Кызылординской области 8 января 2014 года за N 4571. Утратило силу постановлением Кызылординского областного акимата от 26 января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Кызылординского областного акимата от 26.01.2016 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1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N 651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Указ Президента Республики Казахстан от 3 мая 2005 года N 1567 "О Кодексе чести государственных служащих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Кызылординской области" Жайсанбаева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2013 года N 373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местных исполнительных органов Кызылординской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служебной этики государственных служащих местных исполнительных органов Кызылординской области (далее - Правила) основаны на общепринятых морально-этических нормах и устанавливают основные стандарты поведения государственных служащих местных исполнительных органов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Учитывая, что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служащих, государственные служащие должны строго соблюдать требования Кодекса чести государственных служащих Республики Казахстан (Правила служебной этики государственных служащих), утвержденный Указом Президента Республики Казахстан от 3 мая 2005 года </w:t>
      </w:r>
      <w:r>
        <w:rPr>
          <w:rFonts w:ascii="Times New Roman"/>
          <w:b w:val="false"/>
          <w:i w:val="false"/>
          <w:color w:val="000000"/>
          <w:sz w:val="28"/>
        </w:rPr>
        <w:t>N 1567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соблюдать общепринятые морально-этические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проявлять вежливость и корректность в обращении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установленные законами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исполнять должностные обязанности добросовестно и на профессиональном уровне в целях обеспечения эффективной работы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требовать от подчиненных государственных служащих исполнения поручений, выходящих за рамки их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принуждать других лиц к совершению противоправных проступков или поступков, не совместимых с общепринятыми морально-этическими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допускать и пресекать факты нарушения норм служебной этики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 соблюдать нормы официального поведения в период исполнения должностных обязанностей, а также не должны использовать служебное положение и связанные с ним возможности в интересах коммерческих и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коррупции, пресекать факты коррупционных правонарушений со стороны других государственных служащих.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Публичные выступления по вопросам деятельности государственного органа осуществляются его руководителем или уполномоченными должностными лицами государственного органа. Государственные служащие должны вести дискуссии в корректной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 и деятельностью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Публикация материалов по педагогической, научной и иной творческой деятельности осуществляется государственным служащим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