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9fe6" w14:textId="5259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18 декабря 2013 года № 164. Зарегистрировано Департаментом юстиции Кызылординской области 27 декабря 2013 года № 4568.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N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и постановлением Правительства Республики Казахстан от 12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1329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2014-2016 годы"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областной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162 391 002,1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29 874 952,3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1 384 478,7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2 762,0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131 128 809,1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160 338 397,5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5 313 215,6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6 060 886,0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747 670,4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4 191 562,0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4 191 562,0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-7 452 173,0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7 452 173,0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Кызылординского областного маслихата от 21.11.2014 </w:t>
      </w:r>
      <w:r>
        <w:rPr>
          <w:rFonts w:ascii="Times New Roman"/>
          <w:b w:val="false"/>
          <w:i w:val="false"/>
          <w:color w:val="ff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2014 год нормативы распределения доходов в областной бюджет с бюджетов районов и города Кызылорда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бюджетов районов – 0 процентов, бюджета города Кызылорда – 22,4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 с бюджетов районов – 10 процентов, бюджета города Кызылорда –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2014 год объемы субвенций, передаваемых из областного бюджета в бюджеты районов в сумме 30 235 228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Аральский район - 5 571 165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Казалинский район - 6 098 750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Кармакшинский район - 4 111 695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Жалагашский район - 2 669 834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Сырдарьинский район - 1 431 822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Шиелийский район - 5 198 261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Жанакорганский район - 5 153 701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целевых текущих трансфертов за счет областного бюджета бюджетам районов и города Кызылорды на 2014 год определяется на основании постановления акимата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материально-техническое оснащение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единовременную материальную помощь на оздоровление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 в период Второй Мировой войны, лицам, награжденным орденами и медалями бывшего СССР за самоотверженный труд и безупречное выполнение воинских обязанностей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помощь по оплате коммунальных услуг гражданам, проработавшим в годы Великой Отечественной войны в тылу не менее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компенсацию проезда на городском общественном автотранспорте студентам и учащимся высших, среднеспециальных учебных заведений и профессиональных лицеев из малообеспеченных семей, обучающимся на дневном отделении;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населенных пунктов питьевой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заказа в детских дошкольных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объектов социальной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на ремонт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на укрепление материально-технической базы ветеринарных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на внедрение электронной образовательной системы обучения для учащихся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на установку современных высококачественных технологий очистки питьевой воды в школах;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на укрепление материально-технической базы организаций культуры и проведение Дней культуры Аральского района в городе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маслихата Кызылординской области от 07.02.2014 </w:t>
      </w:r>
      <w:r>
        <w:rPr>
          <w:rFonts w:ascii="Times New Roman"/>
          <w:b w:val="false"/>
          <w:i w:val="false"/>
          <w:color w:val="ff0000"/>
          <w:sz w:val="28"/>
        </w:rPr>
        <w:t>N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15.04.2014 </w:t>
      </w:r>
      <w:r>
        <w:rPr>
          <w:rFonts w:ascii="Times New Roman"/>
          <w:b w:val="false"/>
          <w:i w:val="false"/>
          <w:color w:val="ff0000"/>
          <w:sz w:val="28"/>
        </w:rPr>
        <w:t>N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01.01.2014 и подлежит официальному опубликованию); от 30.07.2014 </w:t>
      </w:r>
      <w:r>
        <w:rPr>
          <w:rFonts w:ascii="Times New Roman"/>
          <w:b w:val="false"/>
          <w:i w:val="false"/>
          <w:color w:val="ff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вступает в силу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целевых текущих трансфертов за счет республиканского бюджета бюджетам районов и города Кызылорды на 2014 год определяется на основании постановления акимата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рамках реализации Государственной программы развития образования Республики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 в размере 10 процентов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маслихата Кызылординской области от 15.04.2014 </w:t>
      </w:r>
      <w:r>
        <w:rPr>
          <w:rFonts w:ascii="Times New Roman"/>
          <w:b w:val="false"/>
          <w:i w:val="false"/>
          <w:color w:val="ff0000"/>
          <w:sz w:val="28"/>
        </w:rPr>
        <w:t>N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целевых трансфертов на развитие за счет областного бюджета бюджетам районов и города Кызылорды на 2014 год определяется на основании постановления акимата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развитие объектов социальной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 развитие коммунального хозяйства и благоустройства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скотомогильников.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Кызылординской области от 07.02.2014 </w:t>
      </w:r>
      <w:r>
        <w:rPr>
          <w:rFonts w:ascii="Times New Roman"/>
          <w:b w:val="false"/>
          <w:i w:val="false"/>
          <w:color w:val="ff0000"/>
          <w:sz w:val="28"/>
        </w:rPr>
        <w:t>N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30.07.2014 </w:t>
      </w:r>
      <w:r>
        <w:rPr>
          <w:rFonts w:ascii="Times New Roman"/>
          <w:b w:val="false"/>
          <w:i w:val="false"/>
          <w:color w:val="ff0000"/>
          <w:sz w:val="28"/>
        </w:rPr>
        <w:t>N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целевых трансфертов на развитие за счет республиканского бюджета бюджетам районов и города Кызылорды на 2014 год определяется на основании постановления акимата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Кызылординской области от 07.02.2014 </w:t>
      </w:r>
      <w:r>
        <w:rPr>
          <w:rFonts w:ascii="Times New Roman"/>
          <w:b w:val="false"/>
          <w:i w:val="false"/>
          <w:color w:val="ff0000"/>
          <w:sz w:val="28"/>
        </w:rPr>
        <w:t>N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15.04.2014 </w:t>
      </w:r>
      <w:r>
        <w:rPr>
          <w:rFonts w:ascii="Times New Roman"/>
          <w:b w:val="false"/>
          <w:i w:val="false"/>
          <w:color w:val="ff0000"/>
          <w:sz w:val="28"/>
        </w:rPr>
        <w:t>N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бюджетных кредитов за счет республиканского бюджета бюджетам районов и города Кызылорды на 2014 год определяется на основании постановления акимата Кызылординской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областном бюджете на 2014 год за счет средств областного бюджета предусмотрены кредиты бюджету города Кызылорда на софинансирование строительства ипотечных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области на 2014 год в сумме 551 077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Кызылординского областного маслихата от 21.11.2014 </w:t>
      </w:r>
      <w:r>
        <w:rPr>
          <w:rFonts w:ascii="Times New Roman"/>
          <w:b w:val="false"/>
          <w:i w:val="false"/>
          <w:color w:val="ff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Установить лимит долга местного исполнительного органа области на 2014 год в сумме 13 309 495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местных бюджетных программ, не подлежащих секвестру в процессе исполнения местных бюджетов на 2014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 1 января 2014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22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Тогызбаев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2013 года N 164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решения Кызылординского областного маслихата от 21.11.2014 </w:t>
      </w:r>
      <w:r>
        <w:rPr>
          <w:rFonts w:ascii="Times New Roman"/>
          <w:b w:val="false"/>
          <w:i w:val="false"/>
          <w:color w:val="ff0000"/>
          <w:sz w:val="28"/>
        </w:rPr>
        <w:t>N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01.01.2014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895"/>
        <w:gridCol w:w="895"/>
        <w:gridCol w:w="6085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 32 сессии масл от 21.11.2014г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162 391 002,1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29 874 952,3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25 701 571,3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25 701 571,3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1 384 478,7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131 128 809,1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130 579 902,0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130 579 902,0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160 338 397,5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25 177 965,6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12 425 561,0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10 678 699,6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10 621 557,6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32 018 763,3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14 725 559,0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2 657 145,3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2 610 720,3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фельдшерских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текущих мероприятий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3 125 400,5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8 221 902,0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субъектов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10 037 366,3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10 037 366,3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5 729 034,3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30 235 228,0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5 313 215,6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-7 452 173,0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2013 года N 164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8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91 389 747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85 272 271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области защиты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2013 года N 164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8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92 891 833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84 738 411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80 719 104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91 692 583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области защиты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12 310 328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2013 года N 164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