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f6d5a" w14:textId="5bf6d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зон, полос и режима их хозяйственного использования реки Сырдарьи на территориях Жанакорганского, Шиелийского, Сырдарьинского, Жалагашского районов и города Кызылорды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Кызылординского областного акимата от 1 октября 2013 года N 299. Зарегистрировано Департаментом юстиции Кызылординской области 12 октября 2013 года N 4525. Утратило силу постановлением Кызылординского областного акимата от 29 декабря 2014 года N 805 (вводится в действие по истечении десяти календарных дней после дня первого официального опубликования)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Кызылординского областного акимата от 29.12.2014 </w:t>
      </w:r>
      <w:r>
        <w:rPr>
          <w:rFonts w:ascii="Times New Roman"/>
          <w:b w:val="false"/>
          <w:i w:val="false"/>
          <w:color w:val="000000"/>
          <w:sz w:val="28"/>
        </w:rPr>
        <w:t>N 805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2003 года "Водный кодекс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"Земельный кодекс Республики Казахстан" и постановлением Правительства Республики Казахстан от 16 января 2004 года </w:t>
      </w:r>
      <w:r>
        <w:rPr>
          <w:rFonts w:ascii="Times New Roman"/>
          <w:b w:val="false"/>
          <w:i w:val="false"/>
          <w:color w:val="000000"/>
          <w:sz w:val="28"/>
        </w:rPr>
        <w:t>N 42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установления водоохранных зон и полос"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Установить: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водоохранные зоны и полосы реки Сырдарьи в границах территории Жанакорганского, Шиелийского, Сырдарьинского, Жалагашского районов и города Кызылорды на основании утвержденной проектной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режим хозяйственного использования водоохранных зон и полос реки Сырдарьи в границах территорий Жанакорганского, Шиелийского, Сырдарьинского, Жалагашского районов и города Кызылорды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Акимам Жанакорганского, Шиелийского, Сырдарьинского, Жалагашского районов и города Кызылорды и республиканскому государственному учреждению "Арало-Сырдарьинская бассейновая инспекция по регулированию использования и охране водных ресурсов Комитета по водным ресурсам Министерства охраны окружающей среды Республики Казахстан" (по согласованию)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постановления возложить на заместителя акима Кызылординской области Нуртаева Р.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18"/>
        <w:gridCol w:w="3022"/>
      </w:tblGrid>
      <w:tr>
        <w:trPr>
          <w:trHeight w:val="30" w:hRule="atLeast"/>
        </w:trPr>
        <w:tc>
          <w:tcPr>
            <w:tcW w:w="10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Кызылординской области</w:t>
            </w:r>
          </w:p>
          <w:bookmarkEnd w:id="1"/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</w:p>
        </w:tc>
      </w:tr>
      <w:tr>
        <w:trPr>
          <w:trHeight w:val="30" w:hRule="atLeast"/>
        </w:trPr>
        <w:tc>
          <w:tcPr>
            <w:tcW w:w="10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</w:t>
            </w:r>
          </w:p>
          <w:bookmarkEnd w:id="2"/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руководителя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республиканского государственного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учреждения "Арало-Сырдарьинская бассейновая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инспекция по регулированию использования и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охране водных ресурсов Комитета по водным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ресурсам Министерства охраны окружающей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среды Республики Казахстан"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________________ Нурсеитов Ж.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"27" сентября 2013 года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"01" октября 2013 года N 299</w:t>
            </w:r>
          </w:p>
          <w:bookmarkEnd w:id="3"/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Режим хозяйственного использования водоохранных зон и полос реки Сырдарьи в границах территорий Жанакорганского, Шиелийского, Сырдарьинского, Жалагашского районов и города Кызылорды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В пределах водоохранных зон запрещаются: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уполномоченным органом, уполномоченным государственным органом в области охраны окружающей среды, центральным уполномоченным органом по управлению земельными ресурсами, уполномоченными органами в области энергоснабжения и санитарно-эпидемиологического благополучия населения и другими заинтересованными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размещение и строительство складов для хранения удобрений, пестицидов, ядохимикатов и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 и ядохимикатами,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размещение животноводческих ферм и комплексов, накопителей сточных вод, полей орошения сточными водами, кладбищ, скотомогильников, а также других объектов, обусловливающих опасность микробного загрязнения поверхностных и подземных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применение способа авиаобработки ядохимикатами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ядохимикатов.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 - и среднетоксичных нестойких пестицидов.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В пределах водоохранных полос запрещаются: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объектов по использованию возобновляемых источников энергии (гидродинамической энергии воды), а также рекреационных зон на водном объекте;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предоставление земельных участков под садоводство и дачное строительство;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устройство палаточных городков, постоянных стоянок для транспортных средств, летних лагерей для скота;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применение всех видов удобрений.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В водоохранных зонах и полосах запрещается строительство (реконструкция, капитальный ремонт) предприятий, зданий, сооружений и коммуникаций без наличия проектов, согласованных в порядке, установленном законодательством Республики Казахстан, и получивших положительные заключения государственной экологической экспертизы, государственной экспертизы проектов (включающей выводы экологической и других экспертиз).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