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5b51e" w14:textId="795b5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Кызылординского областного маслихата от 6 декабря 2012 года N 61 "Об областном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21 августа 2013 года N 131. Зарегистрировано Департаментом юстиции Кызылординской области 27 августа 2013 года за N 4502. Утратило силу в связи с истечением срока применения - (письмо маслихата Кызылординской области от 14 января 2014 года N 1-03-18/26М)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маслихата Кызылординской области от 14.01.2014 N 1-03-18/26М).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кодекса Республики Казахстан от 4 декабря 2008 года N 95-IV "Бюджетный кодекс Республики Казахстан" и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23 января 2001 года N 148 "О местном государственном управлении и самоуправлении в Республике Казахстан" Кызылординский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очередной 12 сессии Кызылординского областного маслихата от 6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N 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2013-2015 годы" (зарегистрировано в Реестре государственной регистрации нормативных правовых актов за номером 4372, опубликовано в областной газете "Сыр бойы" от 27 декабря 2012 года N 200, областной газете "Кызылординские вести" от 27 декабря 2012 года N 200)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2013-2015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136 853 681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23 046 955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1 217 785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12 866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112 576 075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141 366 179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4 683 280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5 429 626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746 346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1 245 920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1 245 920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-10 441 698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>      10 441 698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8), 10)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на содержание и укрепление материально-технической базы объектов культуры – 53 141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"10) на разработку проектно-сметной документации с проведением государственной экспертизы и (или) капитальный ремонт объектов социальной сферы – 494 493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16)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"16) на выкуп для государственных надобностей жилых домов, находящихся на территории земельного участка, отведенного под строительство средней школы N 204 кента Айтеке би Казалинского района – 50 649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"13) на увеличение штатной численности местных исполнительных органов – 100 732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2), 3),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на развитие системы водоснабжения и водоотведения – 230 846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развитие коммунального хозяйства – 436 026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на развитие транспортной инфраструктуры – 3 458 429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с неиспользованием (недоиспользованием) целевых трансфертов из республиканского и областного бюджетов, выделенных в 2012 году, а также использованных не по целевому назначению целевых трансфертов, в сумме 502 501 тенге."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"15. Утвердить резерв местного исполнительного органа области на 2013 год в сумме 1 137 691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 и распространяется на отношения, возникшие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19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Кызылординского областного маслихата,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            Б. Еламанов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19 сессии Кызылординского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"21" августа 2013 года N 131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12 сессии Кызылординского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"6" декабря 2012 года N 61</w:t>
      </w:r>
    </w:p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Областной бюджет на 2013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817"/>
        <w:gridCol w:w="779"/>
        <w:gridCol w:w="7732"/>
        <w:gridCol w:w="31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136 853 681,0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23 046 955,0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3 861 057,0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3 861 057,0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4 014 103,0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4 014 103,0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15 171 795,0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15 171 795,0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1 217 785,0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59 217,0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10 671,0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34 006,0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890 211,0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890 211,0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260 306,0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260 306,0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12 866,0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12 866,0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12 866,0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112 576 075,0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536 480,0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536 480,0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112 039 595,0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112 039 595,0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141 366 179,0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4 444 450,0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41 741,0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41 521,0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1 538 401,0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1 198 462,0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255 034,0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специального представителя Президента Республики Казахстан на комплексе "Байконур"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34 327,0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19 037,0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31 541,0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142 452,0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ревизионной комиссии области 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141 583,0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109 694,0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105 320,0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1 948,0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1 167,0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1 259,0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105 610,0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105 430,0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2 506 552,0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2 506 552,0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898 623,0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898 623,0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34 269,0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30 483,0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24 370,0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778 823,0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10 831,0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19 847,0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5 293 258,0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5 239 601,0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4 066 434,0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2 139,0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1 003 056,0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безопасности дорожного движения 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23 320,0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44 938,0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47 415,0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52 299,0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53 657,0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53 657,0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22 922 412,2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10 647 373,0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118 190,0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8 217,0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684 954,0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146 986,0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558 875,0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114 831,0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101 036,0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190 846,0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1 029,0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46 790,0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2 403 806,0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1 095 226,0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1 308 580,0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послесреднего образования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1 165 197,0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2 595 281,0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44 192,0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152 299,0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186 646,0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 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522 643,0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122 910,0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149 903,0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291 929,0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1 040 813,0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78 735,0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78 735,0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370 637,0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73 011,0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297 626,0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1 372 857,0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1 169 595,0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203 262,0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10 452 810,2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104 065,0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10 348 745,2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28 223 709,7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23 335 198,0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94 246,0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290 156,0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94 042,0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117 194,0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14 147,0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4 615 251,0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амбулаторно-поликлинической помощи населению за исключением медицинской помощи, оказываемой из средств республиканского бюджета, в медицинских организациях, за исключением субъектов здравоохранения районного значения и села 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2 991 161,0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906 790,0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24 922,0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633 667,0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22 971,0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24 369,0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191 298,0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79 417,0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107 880,0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146 488,0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344 933,0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988 421,0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23 929,0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здравоохранения 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1 323 139,0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на льготных условиях отдельных категорий граждан на амбулаторном уровне лечения 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238 966,0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онкологическим больным в рамках гарантированного объема бесплатной медицинской помощи 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868 094,0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 рамках гарантированного объема бесплатной медицинской помощи субъектами здравоохранения районного значения и села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9 177 539,0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4 888 511,7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4 825 223,7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фельдшерского акушерских пунктов, расположенных в сельских населенных пунктах в рамках Дорожной карты занятости 2020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63 288,0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2 824 870,0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2 442 229,0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148 076,0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210 584,0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202 116,0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420 030,0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525 764,0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316 808,0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70 306,0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государственного социального заказа в неправительственном секторе 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33 996,0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сети отделений дневного пребывания в медико-социальных учреждениях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25 905,0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58 051,0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430 281,0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306 253,0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265 470,0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40 783,0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76 388,0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76 388,0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16 022 972,0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3 661 456,0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169 280,0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1 581 402,0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1 680 980,0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127 972,0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и (или) приобретение служебного жилища и развитие (или) приобретение инженерно-коммуникационной инфраструктуры в рамках Дорожной карты занятости 2020 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101 822,0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12 361 516,0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энергетики и жилищно-коммунального хозяйства 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65 805,0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и водоотведения 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3 567 811,0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781 030,0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в сельских населенных пунктах 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3 966 873,0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544 516,0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2 047 231,0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1 388 165,0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5 420 861,0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1 187 215,0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43 418,0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299 163,0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175 109,0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265 701,0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110 479,0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192 942,0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100 403,0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1 443 804,0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313 323,0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81 274,0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940 228,0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3 477,0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школ-интернатов для одаренных в спорте детей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101 762,0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181 495,0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23 626,0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136 666,0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20 224,0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43 338,0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28 845,0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14 176,0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617 902,0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118 153,0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477 549,0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194 452,0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108 982,0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1 056,0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84 414,0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1 752 655,0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1 390 861,0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141 697,0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5 523,0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214 574,0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437 866,6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437 866,6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38 536,6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30 740,0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368 590,0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7 753 143,0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5 621 217,0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90 832,0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семеноводства 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219 473,0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племенного животноводства 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749 801,0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повышения урожайности и качества производимых сельскохозяйственных культур 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499 931,0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318 839,0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260 519,0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закладки и выращивания многолетних насаждений плодово-ягодных культур и винограда 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93 783,0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1 931 446,0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630 461,0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5 986,0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12 369,0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58 341,0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14 804,0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экономической доступности гербицидов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113 155,0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 индивидуальной защиты работников, приборов, инструментов, техники, оборудования и инвентаря для материально-технического оснащения государственных ветеринарных организаций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518 642,0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реализацию мер по оказанию социальной поддержки специалистов 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99 685,0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1 116 020,0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59 177,0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23 867,0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157 306,0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483 297,0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346 279,0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3 332,0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41 819,0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64 710,0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32 741,0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земельных отношений 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31 969,0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880 666,0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880 666,0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70 530,0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70 530,0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374 643,0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123 391,0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71 593,0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1 149,0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50 649,0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251 252,0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51 701,0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172 850,0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23 385,0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3 316,0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9 110 311,0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9 110 311,0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50 341,0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1 217 317,0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90 477,0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16 525,0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3 458 429,0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3 047 758,0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604 261,0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125 203,0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5 044 410,5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548 499,0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52 265,0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100 689,0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1 164,0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288 911,0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- 2020"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- 2020"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208 185,0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208 185,0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1 137 691,0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1 137 691,0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885 090,0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457 338,0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327 020,0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штатной численности местных исполнительных органов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100 732,0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1 620 400,5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1 620 400,5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644 545,0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644 545,0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32 591 289,0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32 591 289,0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29 573 715,0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2 105 368,0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45 885,0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866 321,0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4 683 280,0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5 429 626,0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3 014 000,0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3 014 000,0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3 014 000,0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1 643 584,0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1 643 584,0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1 643 584,0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772 042,0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772 042,0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772 042,0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746 346,0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746 346,0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746 346,0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729 886,0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1 245 920,0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1 245 920,0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1 245 920,0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1 109 920,0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1 109 920,0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136 000,0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136 000,0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-10 441 698,0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10 441 698,0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5 334 582,0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5 334 582,0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5 334 582,0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5 334 582,0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663 035,0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663 035,0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663 035,0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663 035,0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5 770 151,0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5 770 151,0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5 770 151,0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