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5aa1" w14:textId="1655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населенных пунктах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10 июля 2013 года N 121. Зарегистрировано Департаментом юстиции Кызылординской области 13 августа 2013 года за N 4488. Утратило силу решением Кызылординского областного маслихата от 02 июля 2014 года N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Кызылординского областного маслихата от 02.07.2014 N 205.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предложений акиматов районов и города Кызылорды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населенных пунктах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 А. Шоманов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"Кызылординская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"10"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Жубатканов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"10"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Бактыбаев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"10" июля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"10" июля 2013 года N 121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Правила содержания собак и кошек в населенных пунктах Кызылординской области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собак и кошек в населенных пунктах Кызылординской области (далее – Правила) устанавливает порядок содержания и выгула на территории Кызылординской области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собак и кошек (далее - владельцы).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Условия содержания собак и кошек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Владельцам, содержащим собак и кошек, необходимо соблюдать санитарные-гигиенические, зоогигиенические требования и ветеринарные (ветеринарно-санитарные)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собак и кошек в местах общего пользования многоквартирных жилых домов и общежитий (подъезды, лестницы, лифты, крыши, чердаки, подвалы),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в собственности, владении, пользовании которых находится индивидуальный жилой дом, должны содержать собак в границах личного подворья индивидуального жилого дома, также необходимо иметь предупредительную табличку о наличии собак на воротах при входе на личное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находящиеся в общественных местах без сопровождающих лиц, кроме оставленных владельцами на привязи у предприятий, организаций или учреждений, считаются безнадзорными (бродячими) и подлежат обязательному отлову государственными ветеринарными организациями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Отлов и уничтожение бродячих собак и кошек организуется и проводится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собак и кошек обязаны иметь на собак и кошек ветеринарные паспорта, выдаваемые ветеринарными учреждениями.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Порядок содержания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внезапного падежа собак и кошек при подозрении на заболевание изолировать до прибытия специалистов ветеринарной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безотлагательные меры по организации утилизации трупов павших собак и кошек на местах установленных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предоставить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лечебно-профилактических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фактов подозрения на заболевания собак и кошек бешенством, ранее не прошедших процедуры иммунизации (вакцинации) против указанной инфекции, они в установленном законодательством порядке подвергаются изъятию, а при необходимости последующему уничтожению.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Порядок выгула собак и кошек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Владельцы собак и кошек, должны обеспечить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выгуливать собак и кошек,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стадионах, парках, скверах;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выгуливать собак и кошек на пляжах, купать и мыть животное в общественных местах купания, прудах, фонтанах, водоемах и водозаборных сооружениях;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и кошек в специально отведенных огороженных местах или на открытых площадках;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владельцы собак и кошек, убирать за своими животными все естественных испражнения (экскременты), выделенные животными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местах скопления людей, общественном транспорте (в автобусах на накопительных площадках) и других общественных местах держать собак на коротком поводке, в наморднике и декоративных пород собак и кошек допускается перевозить в сумках, в специально предназначенных клетках (контейнерах для переноса), или держа на руках;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выгуле собак в ночное время их владельцы принимают меры по соблюдению тишины.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 нарушение настоящего Правила владельцы собак и кошек несут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