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bf38" w14:textId="c6fb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13 мая 2013 года N 118 "О некоторых вопросах субсидирования сельхозтоваропроизводетелей из средств областного бюджета на повышение урожайности и качества продукции растениеводства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01 августа 2013 года N 215. Зарегистрировано Департаментом юстиции Кызылординской области 08 августа 2013 года за N 4485. Утратило силу в связи с истечением срока применения - (письмо Управление сельского хозяйства Кызылординской области от 14 января 2014 N 01-1/2-12/26)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в связи с истечением срока применения - (письмо Управление сельского хозяйства Кызылординской области от 14.01.2014 N 01-1/2-12/26).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Кызылординской области от 13 мая 2013 года 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 на 2013 год (зарегистрировано в Реестре государственной регистрации нормативных правовых актов N 4448, опубликовано 21 мая 2013 года в газетах "Сыр бойы" и "Кызылординские вести"):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районам (в зависимости от прогнозной структуры посевных площадей приоритетных культур) изложить в новой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культур и норм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с порядковым номером первая: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"норма субсидии на один гектар, тенге" цифры "23 250" заменить цифрами "25 000".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Нуртаева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Умирьяев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"31" июля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"01" августа 2013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мая 2013 года N 118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Объемы субсидий по районам (в зависимости от прогнозной структуры посевных площадей приоритетных культур)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8317"/>
      </w:tblGrid>
      <w:tr>
        <w:trPr>
          <w:trHeight w:val="102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 на удешевление стоимости горюче-смазочных материалов и других товарно-материальных ценностей, необходимых для проведения весенно-полевых и уборочных работ, тысяч тенге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237588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200870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451186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458332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Қармакшинский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333174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189282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