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7170" w14:textId="db37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лесные пользования на участках государственного лесного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10 июля 2013 года N 122. Зарегистрировано Департаментом юстиции Кызылординской области 07 августа 2013 года N 4483. Утратило силу решением Кызылординского областного маслихата от 16 сентября 2015 года N 301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Кызылординского областного маслихата от 16.09.2015 </w:t>
      </w:r>
      <w:r>
        <w:rPr>
          <w:rFonts w:ascii="Times New Roman"/>
          <w:b w:val="false"/>
          <w:i w:val="false"/>
          <w:color w:val="ff0000"/>
          <w:sz w:val="28"/>
        </w:rPr>
        <w:t>N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8 июля 2003 года "Лесной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ставки платы за лесные пользования на участках государственного лесного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17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18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ШОМАНОВ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"Налоговый департамент по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Налогового комитета Министерства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 А. ТИЛЕГЕНОВ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"10" июля 2013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ГУ Республиканское государственное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 "Кызылординская областная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инспекция лесного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охотничьего хозяйства" Министерства 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 Ш. ТУРЕБАЕВ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"10" июля 2013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2013 года N 122</w:t>
            </w:r>
          </w:p>
        </w:tc>
      </w:tr>
    </w:tbl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лесные пользования на участках государственного лесного фонда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9"/>
        <w:gridCol w:w="2955"/>
        <w:gridCol w:w="3684"/>
        <w:gridCol w:w="4282"/>
      </w:tblGrid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платы (тенге), МРП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Сенокошение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Сенокошение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Пастьба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голова - 1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Крупного рогатого скота,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голова - 1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Мелкого скота (овцы)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голова - 1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Мелкого скота(козы)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голова - 1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Молодняк крупного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голова - 1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Размещение ульев и пасек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ульев и пасек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улья -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 долгосрочное лесопользование для научно исследовательских и культурно оздоровительных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научно-исследовательских и культурно–оздоровительных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 краткосрочное лесопользование для научно-исследовательских и культурно оздоровительных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научно-исследовательских и культурно-оздоровительных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 - 1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МРП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 долгосрочное лесопользование для рекреационных, туристических и спортивных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рекреационных, туристических и спортивных целей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 краткосрочное лесопользование для рекреационных, туристических и спортивных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рекреационных, туристических и спортивных целей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 -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МРП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Ставки платы за сбор и заготовку лекарственных растений и технического сырья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8"/>
        <w:gridCol w:w="835"/>
        <w:gridCol w:w="835"/>
        <w:gridCol w:w="1301"/>
        <w:gridCol w:w="3474"/>
        <w:gridCol w:w="4087"/>
      </w:tblGrid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Хозяйственное назначение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(в сухом виде)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Солодка голая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Цистанхе солончаковая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Ферула вонючая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Стебли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куб.метр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куб.метр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 МРП – месячный расчетный показатель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 Ставки платы за лесные пользования пересматриваются не реже чем один раз в 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