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86df" w14:textId="7298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2012 года N 61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18 февраля 2013 года N 81. Зарегистрировано Департаментом юстиции Кызылординской области 21 февраля 2013 года за N 4410. Утратило силу в связи с истечением срока применения - (письмо маслихата Кызылординской области от 14 января 2014 года N 1-03-18/26М)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14.01.2014 N 1-03-18/26М).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12 сессии Кызылординского областного маслихата от 6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(зарегистрировано в Реестре государственной регистрации нормативных правовых актов за номером 4372, опубликовано в областной газете "Сыр бойы" от 27 декабря 2012 года N 200, областной газете "Кызылординские вести" от 27 декабря 2012 года N 200)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128 657 655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15 228 495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343 056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113 082 038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131 733 011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2 314 750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3 030 356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715 606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-6 490 106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 6 490 106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5), 6), 8),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содержание объектов образования – 476 570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выплату социальной помощи по оплате коммунальных услуг гражданам, проработавшим в годы Великой Отечественной войны в тылу не менее 6 месяцев – 380 311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(улиц города) – 2 103 148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 содержание объектов культуры – 50 588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благоустройство населенных пунктов – 1 331 061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разработку проектно-сметной документации с государственной экспертизой и (или) капитальный ремонт объектов образования – 473 207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укрепление материально-технической базы организаций спорта Аральского района – 2 830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подготовку, размещение и оформление областного центра рекламно-разъяснительными материалами – 22 200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железобетонного моста через канал на 5-ом км автомобильной дороги "поселок Айтеке би – город Казалинск" Казалинского района – 125 203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развитие системы водоснабжения и водоотведения – 238 556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коммунального хозяйства – 883 406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в сельских населенных пунктах – 318 413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транспортной инфраструктуры – 144 575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7), 8), 9),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развитие теплоэнергетической системы – 17 300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проектирование, строительство и (или) приобретение жилья государственного коммунального жилищного фонда – 72 000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проектирование, развитие, обустройство и (или) приобретение инженерно-коммуникационной инфраструктуры – 44 533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– 7 902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уставного капитала юридических лиц – 1 312 938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проектирование, реконструкцию уличного освещения населенных пунктов области – 17 200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 У.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"18" февраля 2013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2012 года N 61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92"/>
        <w:gridCol w:w="795"/>
        <w:gridCol w:w="8255"/>
        <w:gridCol w:w="2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128 657 655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15 228 495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2 751 859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2 751 859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2 794 166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2 794 166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9 682 470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9 682 470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203 297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203 297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113 082 038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112 596 407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112 596 407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131 733 011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2 161 469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1 400 240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1 341 022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361 094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778 823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5 182 572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5 129 738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22 301 025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12 280 501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752 449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560 999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2 396 619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 среднего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1 164 027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2 353 602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522 643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1 989 322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1 045 775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1 354 049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1 164 924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8 230 564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8 230 564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27 917 656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22 676 070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4 598 178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3 007 434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892 022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638 532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243 593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360 220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977 357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921 629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811 411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9 053 632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5 241 586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4 446 983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3 563 134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3 197 763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127 257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518 299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234 941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17 117 942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1 280 793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1 280 793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4 377 125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430 208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1 659 533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2 194 902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11 460 024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3 575 521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582 276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3 908 516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1 331 061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1 565 152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5 126 779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1 044 280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255 417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110 484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1 340 373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177 979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573 691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1 748 108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1 386 466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153 379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7 397 859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5 357 380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82 369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318 839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1 645 786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486 244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248 954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234 614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5 249 229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5 249 229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1 217 317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144 575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2 500 694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2 073 554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450 059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421 098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421 098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177 063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177 063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32 316 976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32 316 976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1 876 940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3 030 356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-6 490 106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6 490 106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2 951 772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2 951 772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2 951 772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2 951 772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4 201 369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4 201 369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