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3b045" w14:textId="5e3b0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2014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Приозерск Карагандинской области от 26 декабря 2013 года № 39/1. Зарегистрировано Департаментом юстиции Карагандинской области 20 января 2014 года № 2511. Утратило силу постановлением акимата города Приозерск Карагандинской области от 13 ноября 2014 года № 45/5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Приозерск Карагандинской области от 13.11.2014 № 45/5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"Правилами организации и финансирования общественных работ",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акимат города Приозерск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перечень предприятий, организаций, учреждений города Приозерск, организующих общественные работы на 2014 год, виды и объемы работ, источник финансирования и срок участия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следующий размер оплаты труда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направленным на общественные работы, за исключением безработных, направленных на общественные работы в коммунальное государственное предприятие "Управление жилищно-коммунального реформирования" в размере одной минимальной заработной платы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направленным на общественные работы, в коммунальное государственное предприятие "Управление жилищно-коммунального реформирования" в размере двух минимальных заработных плат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и социальных программ города Приозерск" (Ким А.Л.) заключить с работодателями типовые договора с указанием конкретных условий выполнения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Приозерск от 8 февраля 2013 года № 04/11 "Об организации общественных работ в 2013 году" (зарегистрированное в Реестре государственной регистрации нормативных правовых актов за № 2186 от 28 февраля 2013 года, опубликованное в газете "Приозерский вестник" № 11/292 от 15 марта 2013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города Приозерск Казиеву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Приозерск                      К. Камзин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Приозерск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39/1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предприятий, организаций, учреждений города Приозерск,</w:t>
      </w:r>
      <w:r>
        <w:br/>
      </w:r>
      <w:r>
        <w:rPr>
          <w:rFonts w:ascii="Times New Roman"/>
          <w:b/>
          <w:i w:val="false"/>
          <w:color w:val="000000"/>
        </w:rPr>
        <w:t>
организующих общественные работы в 2014 году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2272"/>
        <w:gridCol w:w="2207"/>
        <w:gridCol w:w="1686"/>
        <w:gridCol w:w="1556"/>
        <w:gridCol w:w="1339"/>
        <w:gridCol w:w="2034"/>
        <w:gridCol w:w="2480"/>
      </w:tblGrid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работ, тенге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работ, месяц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выполняемых работ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Приозерск Карагандинской области"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319936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13-15 документов ежедневно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часов, с перерывом на обед с 13.00 до 14.30 часов, 5 дней в неделю</w:t>
            </w:r>
          </w:p>
        </w:tc>
      </w:tr>
      <w:tr>
        <w:trPr>
          <w:trHeight w:val="8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"Управление жилищно - коммунального реформирования"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санитарная очистка города и озеленение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3999200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600-700 квадратных метров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часов, с перерывом на обед с 13.00 до 14.30 часов, 5 дней в неделю</w:t>
            </w:r>
          </w:p>
        </w:tc>
      </w:tr>
      <w:tr>
        <w:trPr>
          <w:trHeight w:val="8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"Приозерская городская библиотека"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239952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документов ежедневно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часов, с перерывом на обед с 13.00 до 14.30 часов, 5 дней в неделю</w:t>
            </w:r>
          </w:p>
        </w:tc>
      </w:tr>
      <w:tr>
        <w:trPr>
          <w:trHeight w:val="8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Приозерское отделение Государственного центра по выплате пенсий № 0805 Карагандинской области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239952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документов ежедневно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часов, с перерывом на обед с 13.00 до 14.30 часов, 5 дней в неделю</w:t>
            </w:r>
          </w:p>
        </w:tc>
      </w:tr>
      <w:tr>
        <w:trPr>
          <w:trHeight w:val="10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"Налоговый Департамент по Карагандинской области Налоговое управление по городу Приозерск"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населением, доставка уведомлений и квитанций по уплате налогов, обработка, размножение и рассылка документов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239952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15-17 документов ежедневно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часов, с перерывом на обед с 13.00 до 14.30 часов, 5 дней в неделю</w:t>
            </w:r>
          </w:p>
        </w:tc>
      </w:tr>
      <w:tr>
        <w:trPr>
          <w:trHeight w:val="8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статистики Карагандинской области Управление статистики города Приозерск"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239952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9-10 документов ежедневно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часов, с перерывом на обед с 13.00 до 14.30 часов, 5 дней в неделю</w:t>
            </w:r>
          </w:p>
        </w:tc>
      </w:tr>
      <w:tr>
        <w:trPr>
          <w:trHeight w:val="8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архивов и документации Карагандинской области Государственный архив города Приозерск"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239952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документов ежедневно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часов, с перерывом на обед с 13.00 до 14.30 часов, 5 дней в неделю</w:t>
            </w:r>
          </w:p>
        </w:tc>
      </w:tr>
      <w:tr>
        <w:trPr>
          <w:trHeight w:val="8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"Общеобразовательная средняя школа № 1 города Приозерск"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239952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документов ежедневно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часов, с перерывом на обед с 13.00 до 14.30 часов, 5 дней в неделю</w:t>
            </w:r>
          </w:p>
        </w:tc>
      </w:tr>
      <w:tr>
        <w:trPr>
          <w:trHeight w:val="7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"Комплекс "Школа - детский сад № 2 города Приозерск"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239952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документов ежедневно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часов, с перерывом на обед с 13.00 до 14.30 часов, 5 дней в неделю</w:t>
            </w:r>
          </w:p>
        </w:tc>
      </w:tr>
      <w:tr>
        <w:trPr>
          <w:trHeight w:val="7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финансов города Приозерск"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239952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документов ежедневно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часов, с перерывом на обед с 13.00 до 14.30 часов, 5 дней в неделю</w:t>
            </w:r>
          </w:p>
        </w:tc>
      </w:tr>
      <w:tr>
        <w:trPr>
          <w:trHeight w:val="16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Приозерский территориальный отдел судебных исполнителей Департамента по исполнению судебных актов Карагандинской области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извещений по инстанциям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119976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документов ежедневно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часов, с перерывом на обед с 13.00 до 14.30 часов, 5 дней в неделю</w:t>
            </w:r>
          </w:p>
        </w:tc>
      </w:tr>
      <w:tr>
        <w:trPr>
          <w:trHeight w:val="7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Приозерского городского Маслихата"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239952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документов ежедневно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часов, с перерывом на обед с 13.00 до 14.30 часов, 5 дней в неделю</w:t>
            </w:r>
          </w:p>
        </w:tc>
      </w:tr>
      <w:tr>
        <w:trPr>
          <w:trHeight w:val="13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"Приозерская городская территориальная инспекция комитета государственной инспекции в агропромышленном комплексе Министерства сельского хозяйства"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239952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документов ежедневно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часов, с перерывом на обед с 13.00 до 14.30 часов, 5 дней в неделю</w:t>
            </w:r>
          </w:p>
        </w:tc>
      </w:tr>
      <w:tr>
        <w:trPr>
          <w:trHeight w:val="13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чрезвычайным ситуациям города Приозерска Департамента по Чрезвычайным ситуациям Карагандинской области Министерства по Чрезвычайным ситуациям Республики Казахстан"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119976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документов ежедневно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часов, с перерывом на обед с 13.00 до 14.30 часов, 5 дней в неделю</w:t>
            </w:r>
          </w:p>
        </w:tc>
      </w:tr>
      <w:tr>
        <w:trPr>
          <w:trHeight w:val="18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государственного санитарно- эпидемиологического надзора по городу Приозерск" Департамента комитета Государственного санитарно-эпидемиологического надзора Министерства здравоохранения Республики Казахстан по Карагандинской области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239952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документов ежедневно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часов, с перерывом на обед с 13.00 до 14.30 часов, 5 дней в неделю</w:t>
            </w:r>
          </w:p>
        </w:tc>
      </w:tr>
      <w:tr>
        <w:trPr>
          <w:trHeight w:val="7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Приозерск"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319936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7-8 документов ежедневно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часов, с перерывом на обед с 13.00 до 14.30 часов, 5 дней в неделю</w:t>
            </w:r>
          </w:p>
        </w:tc>
      </w:tr>
      <w:tr>
        <w:trPr>
          <w:trHeight w:val="10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Приозерский городской суд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документов, разноска извещений и уведомлений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319936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7-8 документов ежедневно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часов, с перерывом на обед с 13.00 до 14.30 часов, 5 дней в неделю</w:t>
            </w:r>
          </w:p>
        </w:tc>
      </w:tr>
      <w:tr>
        <w:trPr>
          <w:trHeight w:val="5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юстиции Карагандинской области Управление юстиции города Приозерск"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документами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239952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9-10 документов ежедневно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часов, с перерывом на обед с 13.00 до 14.30 часов, 5 дней в неделю</w:t>
            </w:r>
          </w:p>
        </w:tc>
      </w:tr>
      <w:tr>
        <w:trPr>
          <w:trHeight w:val="7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внутренней политики города Приозерск"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239952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документов ежедневно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часов, с перерывом на обед с 13.00 до 14.30 часов, 5 дней в неделю</w:t>
            </w:r>
          </w:p>
        </w:tc>
      </w:tr>
      <w:tr>
        <w:trPr>
          <w:trHeight w:val="7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города Приозерск"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239952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7-8 документов ежедневно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часов, с перерывом на обед с 13.00 до 14.30 часов, 5 дней в неделю</w:t>
            </w:r>
          </w:p>
        </w:tc>
      </w:tr>
      <w:tr>
        <w:trPr>
          <w:trHeight w:val="7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уголовно исполнительной системы по Карагандинской области Приозерская городская уголовно – исполнительная инспекция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документов, повесток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239952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 документов ежедневно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часов, с перерывом на обед с 13.00 до 14.30 часов, 5 дней в неделю</w:t>
            </w:r>
          </w:p>
        </w:tc>
      </w:tr>
      <w:tr>
        <w:trPr>
          <w:trHeight w:val="7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 города Приозерск"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239952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 документов ежедневно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часов, с перерывом на обед с 13.00 до 14.30 часов, 5 дней в неделю</w:t>
            </w:r>
          </w:p>
        </w:tc>
      </w:tr>
      <w:tr>
        <w:trPr>
          <w:trHeight w:val="10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города Приозерск"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239952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 документов ежедневно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часов, с перерывом на обед с 13.00 до 14.30 часов, 5 дней в неделю</w:t>
            </w:r>
          </w:p>
        </w:tc>
      </w:tr>
      <w:tr>
        <w:trPr>
          <w:trHeight w:val="8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культуры и развития языков города Приозерск"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239952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документов ежедневно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часов, с перерывом на обед с 13.00 до 14.30 часов, 5 дней в неделю</w:t>
            </w:r>
          </w:p>
        </w:tc>
      </w:tr>
      <w:tr>
        <w:trPr>
          <w:trHeight w:val="7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 и промышленности города Приозерск"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239952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 документов ежедневно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часов, с перерывом на обед с 13.00 до 14.30 часов, 5 дней в неделю</w:t>
            </w:r>
          </w:p>
        </w:tc>
      </w:tr>
      <w:tr>
        <w:trPr>
          <w:trHeight w:val="7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и ветеринарии города Приозерск"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239952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документов ежедневно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часов, с перерывом на обед с 13.00 до 14.30 часов, 5 дней в неделю</w:t>
            </w:r>
          </w:p>
        </w:tc>
      </w:tr>
      <w:tr>
        <w:trPr>
          <w:trHeight w:val="10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"Айналайын" акимата города Приозерск отдела образования, физической культуры и спорта города Приозерск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239952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документов ежедневно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часов, с перерывом на обед с 13.00 до 14.30 часов, 5 дней в неделю</w:t>
            </w:r>
          </w:p>
        </w:tc>
      </w:tr>
      <w:tr>
        <w:trPr>
          <w:trHeight w:val="10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"Балбөбек" акимата города Приозерск отдела образования, физической культуры и спорта города Приозерск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239952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документов ежедневно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часов, с перерывом на обед с 13.00 до 14.30 часов, 5 дней в неделю</w:t>
            </w:r>
          </w:p>
        </w:tc>
      </w:tr>
      <w:tr>
        <w:trPr>
          <w:trHeight w:val="10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города Приозерск"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239952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документов ежедневно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часов, с перерывом на обед с 13.00 до 14.30 часов, 5 дней в неделю</w:t>
            </w:r>
          </w:p>
        </w:tc>
      </w:tr>
      <w:tr>
        <w:trPr>
          <w:trHeight w:val="7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города Приозерск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319936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7-8 документов ежедневно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часов, с перерывом на обед с 13.00 до 14.30 часов, 5 дней в неделю</w:t>
            </w:r>
          </w:p>
        </w:tc>
      </w:tr>
      <w:tr>
        <w:trPr>
          <w:trHeight w:val="10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"Приозерская городская территориальная инспекция комитета ветеринарного контроля и надзора Министерства сельского хозяйства Республики Казахстан"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239952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документов ежедневно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часов, с перерывом на обед с 13.00 до 14.30 часов, 5 дней в неделю</w:t>
            </w:r>
          </w:p>
        </w:tc>
      </w:tr>
      <w:tr>
        <w:trPr>
          <w:trHeight w:val="8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"Центр занятости города Приозерск"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239952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документов ежедневно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часов, с перерывом на обед с 13.00 до 14.30 часов, 5 дней в неделю</w:t>
            </w:r>
          </w:p>
        </w:tc>
      </w:tr>
      <w:tr>
        <w:trPr>
          <w:trHeight w:val="7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города Приозерск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239952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5-12 документов ежедневно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часов, с перерывом на обед с 13.00 до 14.30 часов, 5 дней в неделю</w:t>
            </w:r>
          </w:p>
        </w:tc>
      </w:tr>
      <w:tr>
        <w:trPr>
          <w:trHeight w:val="8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"Школа искусств и спорта"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239952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документов ежедневно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часов, с перерывом на обед с 13.00 до 14.30 часов, 5 дней в неделю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11997600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труда осуществляется за фактически отработанное время, в зависимости от количества, качества и сложности выполняемой работы, отраженное в табеле учета рабочего времени, путем перечисления на лицевые счета безработных. Инструктаж по охране труда и технике безопасности, обеспечение специальной одеждой, инструментом и оборудованием, социальные отчисления, выплата социального пособия по временной нетрудоспособности, возмещение вреда, причиненного увечьем или иным повреждением здоровья, производится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общественных работ для отдельных категорий работников (женщинам, имеющим несовершеннолетних детей, многодетным матерям, инвалидам, лицам, не достигшим восемнадцатилетнего возраста)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 трудовым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