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1e0" w14:textId="992f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13 декабря 2012 года № 14/96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Приозерского городского маслихата Карагандинской области от 29 ноября 2013 года № 27/179. Зарегистрировано Департаментом юстиции Карагандинской области 4 декабря 2013 года № 2427.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2066, опубликовано в газете "Приозерский вестник" № 48/281 от 28 декабря 2012 года),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14 февраля 2013 года № 16/117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2164, опубликовано в газете "Приозерский вестник" № 8/289 от 22 февраля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29 марта 2013 года № 18/135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2276, опубликовано в газете "Приозерский вестник" № 15/296 от 12 апреля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03 мая 2013 года № 19/138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2324, опубликовано в газете "Приозерский вестник" № 19/300 от 10 мая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04 июля 2013 года № 22/157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2353, опубликовано в газете "Приозерский вестник" № 29/310 от 19 июля 2013 года),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01 октября 2013 года № 26/173 "О внесении изменений в решение Приозерского городского маслихата от 13 декабря 2012 года № 14/96 "О городском бюджете на 2013-2015 годы" (зарегистрировано в Реестре государственной регистрации нормативных правовых актов за № 2388, опубликовано в газете "Приозерский вестник" № 41/322 от 11 октября 2013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"4248133" заменить цифрами "4245236";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"164874" заменить цифрами "163317";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"5767" заменить цифрами "6528";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"11028" заменить цифрами "11060";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"4066464" заменить цифрами "4064331";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"4198705" заменить цифрами "4196572";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"75616" заменить цифрами "74852";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Махмудов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2013 года № 27/179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2012 года № 14/96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4245236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4064331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инженерной инфраструктуры объекта "Санаторий на побережье озера Балхаш"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74852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2"/>
        <w:gridCol w:w="2456"/>
        <w:gridCol w:w="1582"/>
        <w:gridCol w:w="3343"/>
        <w:gridCol w:w="3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