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ebba" w14:textId="a57e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выездной торговли в городе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19 сентября 2013 года № 25/234. Зарегистрировано Департаментом юстиции Карагандинской области 23 октября 2013 года № 2407. Утратило силу постановлением акимата города Приозерск Карагандинской области от 23 июня 2016 года № 22/1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23.06.2016 № 22/1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осуществления выездной торговли в городе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Саденова Д.Ш.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2013 года № 25/234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в городе Приозерск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8686"/>
        <w:gridCol w:w="2560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торговли,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домом № 13/3 по улице Кисунько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домом № 2 по улице Дружбы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домами № 1/2 по улице Космонавтов и № 2/2 по улице Балхашская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магазином "Березка" по улице Озерная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домом № 7/2 по улице Рахымжана Кошкарбаева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домами № 7 по улице Абая и № 3 по улице Агыбай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домом № 12/1 по улице Бауыржана 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