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cce2" w14:textId="9d6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апреля 2013 года N 12/117. Зарегистрировано Департаментом юстиции Карагандинской области 6 мая 2013 года N 2327. Утратило силу решением Шетского районного маслихата Карагандинской области от 5 мая 2018 года N 21/180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05.05.2018 N 21/180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ставок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5285"/>
        <w:gridCol w:w="1302"/>
        <w:gridCol w:w="1302"/>
        <w:gridCol w:w="2023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ставка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