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3e4" w14:textId="26af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15 февраля 2013 года N 06/06. Зарегистрировано Департаментом юстиции Карагандинской области 20 марта 2013 года N 2264. Утратило силу постановлением акимата Шетского района Карагандинской области от 28 октября 2014 года N 33/02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Шетского района Карагандинской области от 28.10.2014 N 33/02.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выдача справок о наличии личного подсобного хозяйства" в целях качественного оказания государственных услуг,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Тлегенову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N 06/06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-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с понедельника по субботу включительно, в соответствии с установленным графиком работы, кроме выходных и праздничных дней, с 9.00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591"/>
        <w:gridCol w:w="2492"/>
        <w:gridCol w:w="2313"/>
        <w:gridCol w:w="4992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Аксу - Аюлинского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22-3-34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 улица Шортанбай жырау, 26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Успенского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(71042) 40-1-55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Успен, улица Центральная, 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Нураталдинского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Кошкарбай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31-5-86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Кошкарбай, улица Байзакова, 19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Кийктинского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Кийкти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64-3-09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Кийкти, улица Школьная, 1а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Коктенкольского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Коктенколь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26-3-41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Коктенколь, улица Коктенколь, 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имени К. Мынбаева"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Кызылтау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23-3-42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Кызылтау, улица С. Сейфуллина, 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Бурминского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(71042) 35-3-21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Бурма, улица Центральная, 16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40-0-10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поляна, улица Ленина, 26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Шетского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Унрек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32-2-43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Унрек, 39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Босагинского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Босага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23-7-46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Босага, улица Айкымбекова, 30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Нижние Кайрактинского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Нижние Кайракты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25-4-43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Нижние Кайракты, улица С. Ахметулы, 1/1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Батыкского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(71042) 36-2-24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Батык, улица С. Сейфуллина, 26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Акшокинского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Акшокы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36-6-83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Акшокы, улица Болашак, 31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Талдинского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50-6-46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Талды, улица Смаилова, 16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Таглинского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Жумыскер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25-3-09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Жумыскер, улица Т. Бегалдинов, 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Акойского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(71042) 34-5-39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Акой, улица Чепуршенко, 19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Акжал"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Акжал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37-1-05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Акжал, улица Абая, 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Акадыр"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Акадыр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27-6-83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Акадыр, улица Тауелсиз Казахстан, 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Жамбыл"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Жамбыл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51-9-80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Жамбыл, улица Горняков, 15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Дария"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Дария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(71042) 61-2-77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Дария, улица Абая, 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имени С. Сейфуллина"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С. Сейфуллина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(71042) 24-1-70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С. Сейфуллина, улица Байгозы батыр, 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Акшатау"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Акшатау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24-5-90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Акшатау, улица Нуржанова, 31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Мойынты"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Мойынты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61-1-38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Мойынты, улица Таныбай батыр, 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Кеншокинского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50-1-97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Нура, улица С. Муканова, 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Ортауского сельского округа"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23-1-33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Ортау, улица Аубакирова, 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774"/>
        <w:gridCol w:w="6088"/>
        <w:gridCol w:w="3444"/>
      </w:tblGrid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село Аксу–Аюлы, улица Жапакова, 23/1, поселок Агадырь, улица Тәуелсіз Қазақстан,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22-1-88,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28-3-44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 дата ______________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377"/>
        <w:gridCol w:w="2566"/>
        <w:gridCol w:w="3696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3412"/>
        <w:gridCol w:w="2914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потребителю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3014"/>
        <w:gridCol w:w="3614"/>
        <w:gridCol w:w="4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потребителю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739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