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fb31" w14:textId="cd9f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ІХ сессии Улытауского районного маслихата от 14 декабря 2012 года № 69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 сессии Улытауского районного маслихата Карагандинской области от 13 декабря 2013 года № 137. Зарегистрировано Департаментом юстиции Карагандинской области 24 декабря 2013 года № 2473.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ІХ сессии Улытауского районного маслихата от 14 декабря 2012 года № 69 "О бюджете района на 2013-2015 годы" (зарегистрировано в Реестре государственной регистрации нормативных правовых актов за № 2087 и опубликовано в газете "Ұлытау өңірі" от 30 декабря 2012 года в № 52 (5872)), внесены изменения и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 сессии Улытауского районного маслихата от 28 марта 2013 года № 79 "О внесении изменений и дополнения в решение ІХ сессии Улытауского районного маслихата от 14 декабря 2012 года № 69 "О бюджете района на 2013-2015 годы" (зарегистрировано в Реестре государственной регистрации нормативных правовых актов за № 2312 и опубликовано в газете "Ұлытау өңірі" от 1 мая 2013 года в № 15 (5887)), внесены изменения и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ХІІІ сессии Улытауского районного маслихата от 12 июля 2013 года № 110 "О внесении изменений и дополнения в решение ІХ сессии Улытауского районного маслихата от 14 декабря 2012 года № 69"О бюджете района на 2013-2015 годы" (зарегистрировано в Реестре государственной регистрации нормативных правовых актов за № 2374 и опубликовано в газете "Ұлытау өңірі"от 3 августа 2013 года в № 28 (5900), от 10 августа 2013 года в № 29 (5901)),внесены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ХV сессии Улытауского районного маслихата от 10 октября 2013 года № 125 "О внесении изменений в решение ІХ сессии Улытауского районного маслихата от 14 декабря 2012 года № 69 "О бюджете района на 2013-2015 годы" (зарегистрировано в Реестре государственной регистрации нормативных правовых актов за № 2409 и опубликовано в газете "Ұлытау өңірі" от 2 ноября 2013 года в № 41 (5913)), внесены изменения и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ХVІ сессии Улытауского районного маслихата от 28 ноября 2013 года № 127 "О весении изменений и дополнения в решение ІХ сессии Улытаусого районного маслихата от 14 декабря 2012 года № 69 "О бюджете района на 2013-2015 годы" (зарегистрировано в Реестре государственной регистрации нормативных правовых актов за № 2436 и опубликовано в газете "Ұлытау өңірі" от 16 декабря 2013 года в № 46 (5919)),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"2742146" заменить цифрами "2739073";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"464369" заменить цифрами "461296";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"2766798" заменить цифрами "2733505";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"84921" заменить цифрами "115141";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"84921" заменить цифрами "115141";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"4097" заменить цифрами "3928";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"16368" заменить цифрами "14368";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"4708" заменить цифрами "3804";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Cекретарь Улытауского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69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в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