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0a9" w14:textId="ad0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ІХ сессии Улытауского районного маслихата от 14 декабря 2012 года N 69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Улытауского районного маслихата Карагандинской области от 10 октября 2013 года N 125. Зарегистрировано Департаментом юстиции Карагандинской области 24 октября 2013 года N 2409.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Карагандинского областного маслихата от 23 сентября 2013 года № 214 "О внесении изменений и дополнений в решение Х сессии Карагандинского областного маслихата от 5 декабря 2012 года № 107 "Об областном бюджете на 2013-2015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2087 и опубликовано в газете "Ұлытау өңірі" от 30 декабря 2012 года в № 52 (5872)),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Улытауского районного маслихата от 28 марта 2013 года № 79 "О внесении изменений и дополнения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2312 и опубликовано в газете "Ұлытау өңірі" от 1 мая 2013 года в № 15 (5887)),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ХІІІ сессии Улытауского районного маслихата от 12 июля 2013 года № 110 "О внесении изменений и дополнения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2374 и опубликовано в газете "Ұлытау өңірі" от 3 августа 2013 года в № 28 (5900), от 10 августа 2013 года в № 29 (5901)),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"2741117" заменить цифрами "2740883";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"463343" заменить цифрами "463109";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"2850690" заменить цифрами "2850456";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"11359" заменить цифрами "3569";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"15579" заменить цифрами "7789";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минус "120932" заменить цифрами минус "113142";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"120932" заменить цифрами "113142";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"15579" заменить цифрами "7789";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"210126" заменить цифрами "209892";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"5772" заменить цифрами "5538";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2013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2013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составе районного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