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2207" w14:textId="c7e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XIII сессии Улытауского районного маслихата Карагандинской области от 12 июля 2013 года N 113. Зарегистрировано Департаментом юстиции Карагандинской области 7 августа 2013 года N 2381. Утратило силу решением Улытауского районного маслихата Карагандинской области от 12 октября 2016 года № 49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Улытауского районного маслихата Карагандинской области от 12.10.2016 № 49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Улытауский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Настоящее решение распространяется на правовые отношения возникшие с 1 мая 2013 года.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Жанибеков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 маслихата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отдела занятости 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социальных программ</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Улытауского района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Даутбаев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17.07.2013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Улытауского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июля 2013 года N 113</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w:t>
      </w:r>
      <w:r>
        <w:br/>
      </w:r>
      <w:r>
        <w:rPr>
          <w:rFonts w:ascii="Times New Roman"/>
          <w:b/>
          <w:i w:val="false"/>
          <w:color w:val="000000"/>
        </w:rPr>
        <w:t>определения перечня отдельных категорий нуждающихся граждан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Перечень памятных дат и праздничных дней для оказания социальной помощи:</w:t>
      </w:r>
      <w:r>
        <w:br/>
      </w:r>
      <w:r>
        <w:rPr>
          <w:rFonts w:ascii="Times New Roman"/>
          <w:b w:val="false"/>
          <w:i w:val="false"/>
          <w:color w:val="000000"/>
          <w:sz w:val="28"/>
        </w:rPr>
        <w:t>
      1) 9 мая – День Победы;</w:t>
      </w:r>
      <w:r>
        <w:br/>
      </w:r>
      <w:r>
        <w:rPr>
          <w:rFonts w:ascii="Times New Roman"/>
          <w:b w:val="false"/>
          <w:i w:val="false"/>
          <w:color w:val="000000"/>
          <w:sz w:val="28"/>
        </w:rPr>
        <w:t>
      2) 1 июня – День защиты детей;</w:t>
      </w:r>
      <w:r>
        <w:br/>
      </w:r>
      <w:r>
        <w:rPr>
          <w:rFonts w:ascii="Times New Roman"/>
          <w:b w:val="false"/>
          <w:i w:val="false"/>
          <w:color w:val="000000"/>
          <w:sz w:val="28"/>
        </w:rPr>
        <w:t>
      3) 1 октября – День пожилых;</w:t>
      </w:r>
      <w:r>
        <w:br/>
      </w:r>
      <w:r>
        <w:rPr>
          <w:rFonts w:ascii="Times New Roman"/>
          <w:b w:val="false"/>
          <w:i w:val="false"/>
          <w:color w:val="000000"/>
          <w:sz w:val="28"/>
        </w:rPr>
        <w:t>
      4) День инвалидов (второе воскресенье октября);</w:t>
      </w:r>
      <w:r>
        <w:br/>
      </w:r>
      <w:r>
        <w:rPr>
          <w:rFonts w:ascii="Times New Roman"/>
          <w:b w:val="false"/>
          <w:i w:val="false"/>
          <w:color w:val="000000"/>
          <w:sz w:val="28"/>
        </w:rPr>
        <w:t>
      5) 1 декабря - День Первого Президента Республики Казахстан;</w:t>
      </w:r>
      <w:r>
        <w:br/>
      </w:r>
      <w:r>
        <w:rPr>
          <w:rFonts w:ascii="Times New Roman"/>
          <w:b w:val="false"/>
          <w:i w:val="false"/>
          <w:color w:val="000000"/>
          <w:sz w:val="28"/>
        </w:rPr>
        <w:t>
      6) 1-2 января – Новый год;</w:t>
      </w:r>
      <w:r>
        <w:br/>
      </w:r>
      <w:r>
        <w:rPr>
          <w:rFonts w:ascii="Times New Roman"/>
          <w:b w:val="false"/>
          <w:i w:val="false"/>
          <w:color w:val="000000"/>
          <w:sz w:val="28"/>
        </w:rPr>
        <w:t>
      7) День Независимости Республики Казахстан – 16 декабря;</w:t>
      </w:r>
      <w:r>
        <w:br/>
      </w:r>
      <w:r>
        <w:rPr>
          <w:rFonts w:ascii="Times New Roman"/>
          <w:b w:val="false"/>
          <w:i w:val="false"/>
          <w:color w:val="000000"/>
          <w:sz w:val="28"/>
        </w:rPr>
        <w:t>
      8) Международный женский день – 8 марта;</w:t>
      </w:r>
      <w:r>
        <w:br/>
      </w:r>
      <w:r>
        <w:rPr>
          <w:rFonts w:ascii="Times New Roman"/>
          <w:b w:val="false"/>
          <w:i w:val="false"/>
          <w:color w:val="000000"/>
          <w:sz w:val="28"/>
        </w:rPr>
        <w:t>
      9) Наурыз мейрамы – 21-23 марта;</w:t>
      </w:r>
      <w:r>
        <w:br/>
      </w:r>
      <w:r>
        <w:rPr>
          <w:rFonts w:ascii="Times New Roman"/>
          <w:b w:val="false"/>
          <w:i w:val="false"/>
          <w:color w:val="000000"/>
          <w:sz w:val="28"/>
        </w:rPr>
        <w:t>
      10) Праздник единства народа Казахстана – 1 мая;</w:t>
      </w:r>
      <w:r>
        <w:br/>
      </w:r>
      <w:r>
        <w:rPr>
          <w:rFonts w:ascii="Times New Roman"/>
          <w:b w:val="false"/>
          <w:i w:val="false"/>
          <w:color w:val="000000"/>
          <w:sz w:val="28"/>
        </w:rPr>
        <w:t>
      11) День Столицы – 6 июля;</w:t>
      </w:r>
      <w:r>
        <w:br/>
      </w:r>
      <w:r>
        <w:rPr>
          <w:rFonts w:ascii="Times New Roman"/>
          <w:b w:val="false"/>
          <w:i w:val="false"/>
          <w:color w:val="000000"/>
          <w:sz w:val="28"/>
        </w:rPr>
        <w:t>
      12) День Конституции Республики Казахстан – 30 августа;</w:t>
      </w:r>
      <w:r>
        <w:br/>
      </w:r>
      <w:r>
        <w:rPr>
          <w:rFonts w:ascii="Times New Roman"/>
          <w:b w:val="false"/>
          <w:i w:val="false"/>
          <w:color w:val="000000"/>
          <w:sz w:val="28"/>
        </w:rPr>
        <w:t>
      13) День вывода войск из Афганистана – 15 февраля;</w:t>
      </w:r>
      <w:r>
        <w:br/>
      </w:r>
      <w:r>
        <w:rPr>
          <w:rFonts w:ascii="Times New Roman"/>
          <w:b w:val="false"/>
          <w:i w:val="false"/>
          <w:color w:val="000000"/>
          <w:sz w:val="28"/>
        </w:rPr>
        <w:t>
      14) День аварии на Чернобыльской АЭС – 26 апреля.</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ff0000"/>
          <w:sz w:val="28"/>
        </w:rPr>
        <w:t>решения</w:t>
      </w:r>
      <w:r>
        <w:rPr>
          <w:rFonts w:ascii="Times New Roman"/>
          <w:b w:val="false"/>
          <w:i w:val="false"/>
          <w:color w:val="ff0000"/>
          <w:sz w:val="28"/>
        </w:rPr>
        <w:t xml:space="preserve"> Улытауского районного маслихата Карагандинской области от 24.11.2014 № 198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Улытауского районного маслихата Карагандинской области от 11.09.2014 № 188 (вводится в действие со дня его первого официального опубликования).</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МИО и утверждаются решением местного представительного органа.</w:t>
      </w:r>
      <w:r>
        <w:br/>
      </w:r>
      <w:r>
        <w:rPr>
          <w:rFonts w:ascii="Times New Roman"/>
          <w:b w:val="false"/>
          <w:i w:val="false"/>
          <w:color w:val="000000"/>
          <w:sz w:val="28"/>
        </w:rPr>
        <w:t>
      </w:t>
      </w:r>
      <w:r>
        <w:rPr>
          <w:rFonts w:ascii="Times New Roman"/>
          <w:b w:val="false"/>
          <w:i w:val="false"/>
          <w:color w:val="000000"/>
          <w:sz w:val="28"/>
        </w:rPr>
        <w:t>9. Перечень получателей социальной помощи:</w:t>
      </w:r>
      <w:r>
        <w:br/>
      </w:r>
      <w:r>
        <w:rPr>
          <w:rFonts w:ascii="Times New Roman"/>
          <w:b w:val="false"/>
          <w:i w:val="false"/>
          <w:color w:val="000000"/>
          <w:sz w:val="28"/>
        </w:rPr>
        <w:t>
      1) участники Великой Отечественной войны:</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СССР), партизаны и подпольщики гражданской и Великой Отечественной войны;</w:t>
      </w:r>
      <w:r>
        <w:br/>
      </w:r>
      <w:r>
        <w:rPr>
          <w:rFonts w:ascii="Times New Roman"/>
          <w:b w:val="false"/>
          <w:i w:val="false"/>
          <w:color w:val="000000"/>
          <w:sz w:val="28"/>
        </w:rPr>
        <w:t>
      2) лица, приравненные к участникам Великой Отечественной войны:</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3) инвалиды Великой Отечественной войны:</w:t>
      </w:r>
      <w:r>
        <w:br/>
      </w:r>
      <w:r>
        <w:rPr>
          <w:rFonts w:ascii="Times New Roman"/>
          <w:b w:val="false"/>
          <w:i w:val="false"/>
          <w:color w:val="000000"/>
          <w:sz w:val="28"/>
        </w:rPr>
        <w:t>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r>
        <w:br/>
      </w:r>
      <w:r>
        <w:rPr>
          <w:rFonts w:ascii="Times New Roman"/>
          <w:b w:val="false"/>
          <w:i w:val="false"/>
          <w:color w:val="000000"/>
          <w:sz w:val="28"/>
        </w:rPr>
        <w:t>
      4) лица, приравненные к инвалидам Великой Отечественной войны:</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5) другие категории лиц, приравненных к участникам войны:</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указанных подпунктах 1), 2), 3), 4)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8"/>
        </w:rPr>
        <w:t>
      семьи военнослужащих, лиц начальствующего и рядового состава, призванным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полученным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r>
        <w:br/>
      </w:r>
      <w:r>
        <w:rPr>
          <w:rFonts w:ascii="Times New Roman"/>
          <w:b w:val="false"/>
          <w:i w:val="false"/>
          <w:color w:val="000000"/>
          <w:sz w:val="28"/>
        </w:rPr>
        <w:t>
      родители; супруга (супруг), не вступивших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r>
        <w:br/>
      </w:r>
      <w:r>
        <w:rPr>
          <w:rFonts w:ascii="Times New Roman"/>
          <w:b w:val="false"/>
          <w:i w:val="false"/>
          <w:color w:val="000000"/>
          <w:sz w:val="28"/>
        </w:rPr>
        <w:t>
      7) дети-сироты и дети-инвалиды до 18 лет, дети, оставшиеся без попечения родителей;</w:t>
      </w:r>
      <w:r>
        <w:br/>
      </w:r>
      <w:r>
        <w:rPr>
          <w:rFonts w:ascii="Times New Roman"/>
          <w:b w:val="false"/>
          <w:i w:val="false"/>
          <w:color w:val="000000"/>
          <w:sz w:val="28"/>
        </w:rPr>
        <w:t>
      8) пенсионеры достигшим семидесяти лет и старше;</w:t>
      </w:r>
      <w:r>
        <w:br/>
      </w:r>
      <w:r>
        <w:rPr>
          <w:rFonts w:ascii="Times New Roman"/>
          <w:b w:val="false"/>
          <w:i w:val="false"/>
          <w:color w:val="000000"/>
          <w:sz w:val="28"/>
        </w:rPr>
        <w:t>
      9) инвалиды 1, 2, 3 группы старше 18 лет;</w:t>
      </w:r>
      <w:r>
        <w:br/>
      </w:r>
      <w:r>
        <w:rPr>
          <w:rFonts w:ascii="Times New Roman"/>
          <w:b w:val="false"/>
          <w:i w:val="false"/>
          <w:color w:val="000000"/>
          <w:sz w:val="28"/>
        </w:rPr>
        <w:t>
      10) одинокие и одинокопроживающие нетрудоспособные пенсионеры, пенсионеры получающие минимальный размер пенсии, малообеспеченные семьи;</w:t>
      </w:r>
      <w:r>
        <w:br/>
      </w:r>
      <w:r>
        <w:rPr>
          <w:rFonts w:ascii="Times New Roman"/>
          <w:b w:val="false"/>
          <w:i w:val="false"/>
          <w:color w:val="000000"/>
          <w:sz w:val="28"/>
        </w:rPr>
        <w:t>
      11) жертвы политических репрессий;</w:t>
      </w:r>
      <w:r>
        <w:br/>
      </w:r>
      <w:r>
        <w:rPr>
          <w:rFonts w:ascii="Times New Roman"/>
          <w:b w:val="false"/>
          <w:i w:val="false"/>
          <w:color w:val="000000"/>
          <w:sz w:val="28"/>
        </w:rPr>
        <w:t>
      12) многодетные матери, награжденные подвесками "Алтын алка" и "Кумис алка";</w:t>
      </w:r>
      <w:r>
        <w:br/>
      </w:r>
      <w:r>
        <w:rPr>
          <w:rFonts w:ascii="Times New Roman"/>
          <w:b w:val="false"/>
          <w:i w:val="false"/>
          <w:color w:val="000000"/>
          <w:sz w:val="28"/>
        </w:rPr>
        <w:t>
      13) многодетные семьи, имеющие четырех и более несовершеннолетних детей;</w:t>
      </w:r>
      <w:r>
        <w:br/>
      </w:r>
      <w:r>
        <w:rPr>
          <w:rFonts w:ascii="Times New Roman"/>
          <w:b w:val="false"/>
          <w:i w:val="false"/>
          <w:color w:val="000000"/>
          <w:sz w:val="28"/>
        </w:rPr>
        <w:t>
      14) малообеспеченные граждане, имеющие доход ниже черты бедности;</w:t>
      </w:r>
      <w:r>
        <w:br/>
      </w:r>
      <w:r>
        <w:rPr>
          <w:rFonts w:ascii="Times New Roman"/>
          <w:b w:val="false"/>
          <w:i w:val="false"/>
          <w:color w:val="000000"/>
          <w:sz w:val="28"/>
        </w:rPr>
        <w:t>
      15) малообеспеченные граждане, имеющие доход ниже продовольственной корзины.</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w:t>
      </w:r>
      <w:r>
        <w:rPr>
          <w:rFonts w:ascii="Times New Roman"/>
          <w:b w:val="false"/>
          <w:i w:val="false"/>
          <w:color w:val="ff0000"/>
          <w:sz w:val="28"/>
        </w:rPr>
        <w:t>решения</w:t>
      </w:r>
      <w:r>
        <w:rPr>
          <w:rFonts w:ascii="Times New Roman"/>
          <w:b w:val="false"/>
          <w:i w:val="false"/>
          <w:color w:val="ff0000"/>
          <w:sz w:val="28"/>
        </w:rPr>
        <w:t xml:space="preserve"> Улытауского районного маслихата Карагандинской области от 24.11.2014 № 198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10.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основания, предусмотренные законодательством Республики Казахстан;</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местными представительными органами.</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местным бюджетом района на текущий финансовый год.</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составе семьи заявителя</w:t>
      </w:r>
    </w:p>
    <w:p>
      <w:pPr>
        <w:spacing w:after="0"/>
        <w:ind w:left="0"/>
        <w:jc w:val="left"/>
      </w:pPr>
      <w:r>
        <w:rPr>
          <w:rFonts w:ascii="Times New Roman"/>
          <w:b w:val="false"/>
          <w:i w:val="false"/>
          <w:color w:val="000000"/>
          <w:sz w:val="28"/>
        </w:rPr>
        <w:t>      _____________________________ ____________________________</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734"/>
        <w:gridCol w:w="3100"/>
        <w:gridCol w:w="1465"/>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п/п</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____________________ Дата _____________</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left"/>
      </w:pPr>
      <w:r>
        <w:rPr>
          <w:rFonts w:ascii="Times New Roman"/>
          <w:b w:val="false"/>
          <w:i w:val="false"/>
          <w:color w:val="000000"/>
          <w:sz w:val="28"/>
        </w:rPr>
        <w:t>      от "___" ___________ 20 ___ г.</w:t>
      </w:r>
      <w:r>
        <w:br/>
      </w:r>
      <w:r>
        <w:rPr>
          <w:rFonts w:ascii="Times New Roman"/>
          <w:b w:val="false"/>
          <w:i w:val="false"/>
          <w:color w:val="000000"/>
          <w:sz w:val="28"/>
        </w:rPr>
        <w:t>
      ______________________________</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w:t>
      </w:r>
      <w:r>
        <w:br/>
      </w:r>
      <w:r>
        <w:rPr>
          <w:rFonts w:ascii="Times New Roman"/>
          <w:b w:val="false"/>
          <w:i w:val="false"/>
          <w:color w:val="000000"/>
          <w:sz w:val="28"/>
        </w:rPr>
        <w:t>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w:t>
      </w:r>
      <w:r>
        <w:br/>
      </w:r>
      <w:r>
        <w:rPr>
          <w:rFonts w:ascii="Times New Roman"/>
          <w:b w:val="false"/>
          <w:i w:val="false"/>
          <w:color w:val="000000"/>
          <w:sz w:val="28"/>
        </w:rPr>
        <w:t>
      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939"/>
        <w:gridCol w:w="443"/>
        <w:gridCol w:w="939"/>
        <w:gridCol w:w="1845"/>
        <w:gridCol w:w="691"/>
        <w:gridCol w:w="5317"/>
        <w:gridCol w:w="692"/>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 занятости</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w:t>
      </w:r>
      <w:r>
        <w:br/>
      </w:r>
      <w:r>
        <w:rPr>
          <w:rFonts w:ascii="Times New Roman"/>
          <w:b w:val="false"/>
          <w:i w:val="false"/>
          <w:color w:val="000000"/>
          <w:sz w:val="28"/>
        </w:rPr>
        <w:t>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w:t>
      </w:r>
      <w:r>
        <w:br/>
      </w:r>
      <w:r>
        <w:rPr>
          <w:rFonts w:ascii="Times New Roman"/>
          <w:b w:val="false"/>
          <w:i w:val="false"/>
          <w:color w:val="000000"/>
          <w:sz w:val="28"/>
        </w:rPr>
        <w:t>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w:t>
      </w:r>
      <w:r>
        <w:br/>
      </w:r>
      <w:r>
        <w:rPr>
          <w:rFonts w:ascii="Times New Roman"/>
          <w:b w:val="false"/>
          <w:i w:val="false"/>
          <w:color w:val="000000"/>
          <w:sz w:val="28"/>
        </w:rPr>
        <w:t>
      инвалидов Великой Отечественной войны, приравненных к участникам</w:t>
      </w:r>
      <w:r>
        <w:br/>
      </w:r>
      <w:r>
        <w:rPr>
          <w:rFonts w:ascii="Times New Roman"/>
          <w:b w:val="false"/>
          <w:i w:val="false"/>
          <w:color w:val="000000"/>
          <w:sz w:val="28"/>
        </w:rPr>
        <w:t>
      Великой Отечественной войны и инвалидам Великой Отечественной войны,</w:t>
      </w:r>
      <w:r>
        <w:br/>
      </w:r>
      <w:r>
        <w:rPr>
          <w:rFonts w:ascii="Times New Roman"/>
          <w:b w:val="false"/>
          <w:i w:val="false"/>
          <w:color w:val="000000"/>
          <w:sz w:val="28"/>
        </w:rPr>
        <w:t>
      пенсионеров, пожилых лиц, старше 80-ти лет, лиц, имеющих социально</w:t>
      </w:r>
      <w:r>
        <w:br/>
      </w:r>
      <w:r>
        <w:rPr>
          <w:rFonts w:ascii="Times New Roman"/>
          <w:b w:val="false"/>
          <w:i w:val="false"/>
          <w:color w:val="000000"/>
          <w:sz w:val="28"/>
        </w:rPr>
        <w:t>
      значимые заболевания (злокачественные новообразования, туберкулез,</w:t>
      </w:r>
      <w:r>
        <w:br/>
      </w:r>
      <w:r>
        <w:rPr>
          <w:rFonts w:ascii="Times New Roman"/>
          <w:b w:val="false"/>
          <w:i w:val="false"/>
          <w:color w:val="000000"/>
          <w:sz w:val="28"/>
        </w:rPr>
        <w:t>
      вирус иммунодефицита человека), инвалидов, детей-инвалидов (указать</w:t>
      </w:r>
      <w:r>
        <w:br/>
      </w:r>
      <w:r>
        <w:rPr>
          <w:rFonts w:ascii="Times New Roman"/>
          <w:b w:val="false"/>
          <w:i w:val="false"/>
          <w:color w:val="000000"/>
          <w:sz w:val="28"/>
        </w:rPr>
        <w:t>
      или добавить иную категорию)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w:t>
      </w:r>
      <w:r>
        <w:br/>
      </w:r>
      <w:r>
        <w:rPr>
          <w:rFonts w:ascii="Times New Roman"/>
          <w:b w:val="false"/>
          <w:i w:val="false"/>
          <w:color w:val="000000"/>
          <w:sz w:val="28"/>
        </w:rPr>
        <w:t>
      жилье, служебное жилье, жилой кооператив, индивидуальный жилой дом</w:t>
      </w:r>
      <w:r>
        <w:br/>
      </w:r>
      <w:r>
        <w:rPr>
          <w:rFonts w:ascii="Times New Roman"/>
          <w:b w:val="false"/>
          <w:i w:val="false"/>
          <w:color w:val="000000"/>
          <w:sz w:val="28"/>
        </w:rPr>
        <w:t>
      или иное - указать):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Расходы на содержание жилья:___________________________________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639"/>
        <w:gridCol w:w="396"/>
        <w:gridCol w:w="597"/>
        <w:gridCol w:w="1272"/>
        <w:gridCol w:w="5115"/>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w:t>
      </w:r>
      <w:r>
        <w:br/>
      </w:r>
      <w:r>
        <w:rPr>
          <w:rFonts w:ascii="Times New Roman"/>
          <w:b w:val="false"/>
          <w:i w:val="false"/>
          <w:color w:val="000000"/>
          <w:sz w:val="28"/>
        </w:rPr>
        <w:t>
      документ, заявленные доходы от его эксплуатации)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обувью:______________________________________________________________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r>
        <w:br/>
      </w: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_________________ Ф.И.О.</w:t>
      </w:r>
      <w:r>
        <w:br/>
      </w:r>
      <w:r>
        <w:rPr>
          <w:rFonts w:ascii="Times New Roman"/>
          <w:b w:val="false"/>
          <w:i w:val="false"/>
          <w:color w:val="000000"/>
          <w:sz w:val="28"/>
        </w:rPr>
        <w:t>
      и подпись заявителя (или одного из членов семьи), дата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Заключение участковой комиссии N ____ ____ _________ 20 __ г.</w:t>
      </w:r>
    </w:p>
    <w:p>
      <w:pPr>
        <w:spacing w:after="0"/>
        <w:ind w:left="0"/>
        <w:jc w:val="left"/>
      </w:pP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социальной помощи, установления размеров и определения перечня</w:t>
      </w:r>
      <w:r>
        <w:br/>
      </w:r>
      <w:r>
        <w:rPr>
          <w:rFonts w:ascii="Times New Roman"/>
          <w:b w:val="false"/>
          <w:i w:val="false"/>
          <w:color w:val="000000"/>
          <w:sz w:val="28"/>
        </w:rPr>
        <w:t>
      отдельных категорий нуждающихся граждан, рассмотрев заявление и</w:t>
      </w:r>
      <w:r>
        <w:br/>
      </w:r>
      <w:r>
        <w:rPr>
          <w:rFonts w:ascii="Times New Roman"/>
          <w:b w:val="false"/>
          <w:i w:val="false"/>
          <w:color w:val="000000"/>
          <w:sz w:val="28"/>
        </w:rPr>
        <w:t>
      прилагаемые к нему документы лица (семьи), обратившегося за</w:t>
      </w:r>
      <w:r>
        <w:br/>
      </w:r>
      <w:r>
        <w:rPr>
          <w:rFonts w:ascii="Times New Roman"/>
          <w:b w:val="false"/>
          <w:i w:val="false"/>
          <w:color w:val="000000"/>
          <w:sz w:val="28"/>
        </w:rPr>
        <w:t>
      предоставлением социальной помощи в связи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r>
        <w:br/>
      </w: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"___"____________ 20 __ г.</w:t>
      </w:r>
      <w:r>
        <w:br/>
      </w:r>
      <w:r>
        <w:rPr>
          <w:rFonts w:ascii="Times New Roman"/>
          <w:b w:val="false"/>
          <w:i w:val="false"/>
          <w:color w:val="000000"/>
          <w:sz w:val="28"/>
        </w:rPr>
        <w:t>
      ______________________________ Ф.И.О., должность, подпись работника,</w:t>
      </w:r>
      <w:r>
        <w:br/>
      </w:r>
      <w:r>
        <w:rPr>
          <w:rFonts w:ascii="Times New Roman"/>
          <w:b w:val="false"/>
          <w:i w:val="false"/>
          <w:color w:val="000000"/>
          <w:sz w:val="28"/>
        </w:rPr>
        <w:t>
      акима поселка, села, сельского округа или уполномоченного органа,</w:t>
      </w:r>
      <w:r>
        <w:br/>
      </w:r>
      <w:r>
        <w:rPr>
          <w:rFonts w:ascii="Times New Roman"/>
          <w:b w:val="false"/>
          <w:i w:val="false"/>
          <w:color w:val="000000"/>
          <w:sz w:val="28"/>
        </w:rPr>
        <w:t>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