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6ac" w14:textId="c94e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ІХ сессии Улытауского районного маслихата от 14 декабря 2012 года N 69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Улытауского районного маслихата Карагандинской области от 28 марта 2013 года N 79. Зарегистрировано Департаментом юстиции Карагандинской области 18 апреля 2013 года N 2312.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ХІІ сессии Карагандинского областного маслихата от 14 марта 2013 года N 128 "О внесении изменений в решение Х сессии Карагандинского областного маслихата от 5 декабря 2012 года N 107 "Об областном бюджете на 2013-2015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сессии Улытауского районного маслихата от 14 декабря 2012 года N 69 "О бюджете района на 2013-2015 годы" (зарегистрировано в Реестре государственной регистрации нормативных правовых актов за N 2087 и опубликовано в газете "Ұлытау өңірі" от 30 декабря 2012 года в N 52 (5872)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"2621586" заменить цифрами "2561453";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"513097" заменить цифрами "452964";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"2621586" заменить цифрами "2671026";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"11359" заменить цифрами "120932";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"11359" заменить цифрами "120932";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"109573";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"249880" заменить цифрами "199747";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"12589"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"2307"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"9210"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"893"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"37544"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"17333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"20211"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"45140" заменить цифрами "35140";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"10000" заменить цифрой "0";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"272894" заменить цифрами "260955";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"215000" заменить цифрами "197184";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"57894" заменить цифрами "63771";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"42170" заменить цифрами "39220";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реализацию мер по оказанию социальной поддержки специалистов сферы сельских населенных пунктов – 34 тысяч тенге.";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Б.М. Каражоргин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69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69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в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в составе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69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аппараты акима</w:t>
      </w:r>
      <w:r>
        <w:br/>
      </w:r>
      <w:r>
        <w:rPr>
          <w:rFonts w:ascii="Times New Roman"/>
          <w:b/>
          <w:i w:val="false"/>
          <w:color w:val="000000"/>
        </w:rPr>
        <w:t>поселков, сельских округов в составе районного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